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57" w:rsidRPr="00942AB2" w:rsidRDefault="00283057" w:rsidP="00942AB2">
      <w:pPr>
        <w:pStyle w:val="Titolo"/>
        <w:rPr>
          <w:rFonts w:eastAsia="Batang"/>
        </w:rPr>
      </w:pPr>
    </w:p>
    <w:p w:rsidR="000D67CF" w:rsidRDefault="00D91476" w:rsidP="000D67CF">
      <w:pPr>
        <w:widowControl w:val="0"/>
        <w:jc w:val="center"/>
        <w:rPr>
          <w:rFonts w:ascii="Bookman Old Style" w:hAnsi="Bookman Old Style"/>
          <w:i/>
          <w:sz w:val="28"/>
          <w:szCs w:val="28"/>
        </w:rPr>
      </w:pPr>
      <w:r>
        <w:rPr>
          <w:noProof/>
        </w:rPr>
        <w:drawing>
          <wp:inline distT="0" distB="0" distL="0" distR="0">
            <wp:extent cx="657225" cy="6572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0D67CF" w:rsidRDefault="000D67CF" w:rsidP="000D67CF">
      <w:pPr>
        <w:widowControl w:val="0"/>
        <w:jc w:val="center"/>
        <w:rPr>
          <w:rFonts w:ascii="Bookman Old Style" w:hAnsi="Bookman Old Style"/>
          <w:i/>
          <w:sz w:val="28"/>
          <w:szCs w:val="28"/>
        </w:rPr>
      </w:pPr>
      <w:r w:rsidRPr="00C61BFE">
        <w:rPr>
          <w:rFonts w:ascii="Bookman Old Style" w:hAnsi="Bookman Old Style"/>
          <w:i/>
          <w:sz w:val="28"/>
          <w:szCs w:val="28"/>
        </w:rPr>
        <w:t>ISTITUTO COMPRENSIVO</w:t>
      </w:r>
      <w:r>
        <w:rPr>
          <w:rFonts w:ascii="Bookman Old Style" w:hAnsi="Bookman Old Style"/>
          <w:i/>
          <w:sz w:val="28"/>
          <w:szCs w:val="28"/>
        </w:rPr>
        <w:t xml:space="preserve"> STATALE</w:t>
      </w:r>
      <w:r w:rsidRPr="00C61BFE">
        <w:rPr>
          <w:rFonts w:ascii="Bookman Old Style" w:hAnsi="Bookman Old Style"/>
          <w:i/>
          <w:sz w:val="28"/>
          <w:szCs w:val="28"/>
        </w:rPr>
        <w:t xml:space="preserve"> “</w:t>
      </w:r>
      <w:r>
        <w:rPr>
          <w:rFonts w:ascii="Bookman Old Style" w:hAnsi="Bookman Old Style"/>
          <w:i/>
          <w:sz w:val="28"/>
          <w:szCs w:val="28"/>
        </w:rPr>
        <w:t xml:space="preserve">G. </w:t>
      </w:r>
      <w:r w:rsidRPr="00C61BFE">
        <w:rPr>
          <w:rFonts w:ascii="Bookman Old Style" w:hAnsi="Bookman Old Style"/>
          <w:i/>
          <w:sz w:val="28"/>
          <w:szCs w:val="28"/>
        </w:rPr>
        <w:t>Verdi</w:t>
      </w:r>
      <w:r>
        <w:rPr>
          <w:rFonts w:ascii="Bookman Old Style" w:hAnsi="Bookman Old Style"/>
          <w:i/>
          <w:sz w:val="28"/>
          <w:szCs w:val="28"/>
        </w:rPr>
        <w:t xml:space="preserve"> – P. </w:t>
      </w:r>
      <w:r w:rsidRPr="00C61BFE">
        <w:rPr>
          <w:rFonts w:ascii="Bookman Old Style" w:hAnsi="Bookman Old Style"/>
          <w:i/>
          <w:sz w:val="28"/>
          <w:szCs w:val="28"/>
        </w:rPr>
        <w:t>Cafaro”</w:t>
      </w:r>
    </w:p>
    <w:p w:rsidR="000D67CF" w:rsidRDefault="000D67CF" w:rsidP="000D67CF">
      <w:pPr>
        <w:autoSpaceDE w:val="0"/>
        <w:autoSpaceDN w:val="0"/>
        <w:adjustRightInd w:val="0"/>
        <w:jc w:val="center"/>
        <w:rPr>
          <w:b/>
          <w:bCs/>
        </w:rPr>
      </w:pPr>
      <w:r>
        <w:rPr>
          <w:b/>
          <w:bCs/>
        </w:rPr>
        <w:t>Scuola dell’Infanzia, Primaria e Secondaria di Primo Grado ad indirizzo musicale</w:t>
      </w:r>
    </w:p>
    <w:p w:rsidR="000D67CF" w:rsidRPr="00584BFE" w:rsidRDefault="000D67CF" w:rsidP="000D67CF">
      <w:pPr>
        <w:pStyle w:val="Intestazione"/>
        <w:jc w:val="center"/>
        <w:rPr>
          <w:rFonts w:ascii="Arial" w:hAnsi="Arial"/>
          <w:color w:val="003366"/>
          <w:sz w:val="18"/>
          <w:szCs w:val="18"/>
        </w:rPr>
      </w:pPr>
      <w:r w:rsidRPr="00584BFE">
        <w:rPr>
          <w:rFonts w:ascii="Arial" w:hAnsi="Arial"/>
          <w:color w:val="003366"/>
          <w:sz w:val="18"/>
          <w:szCs w:val="18"/>
        </w:rPr>
        <w:t>Sede centrale Via  G. Verdi, n. 65   -76123 ANDRIA (BT)</w:t>
      </w:r>
    </w:p>
    <w:p w:rsidR="000D67CF" w:rsidRPr="00584BFE" w:rsidRDefault="000D67CF" w:rsidP="000D67CF">
      <w:pPr>
        <w:widowControl w:val="0"/>
        <w:jc w:val="center"/>
        <w:rPr>
          <w:sz w:val="18"/>
          <w:szCs w:val="18"/>
        </w:rPr>
      </w:pPr>
      <w:r w:rsidRPr="00584BFE">
        <w:rPr>
          <w:sz w:val="18"/>
          <w:szCs w:val="18"/>
        </w:rPr>
        <w:t>Telefono 0883 – 246.239 - Fax 0883 - 56.45.45</w:t>
      </w:r>
    </w:p>
    <w:p w:rsidR="000D67CF" w:rsidRPr="00584BFE" w:rsidRDefault="000D67CF" w:rsidP="000D67CF">
      <w:pPr>
        <w:widowControl w:val="0"/>
        <w:jc w:val="center"/>
        <w:rPr>
          <w:sz w:val="18"/>
          <w:szCs w:val="18"/>
        </w:rPr>
      </w:pPr>
      <w:r w:rsidRPr="00584BFE">
        <w:rPr>
          <w:sz w:val="18"/>
          <w:szCs w:val="18"/>
        </w:rPr>
        <w:t xml:space="preserve">Cod. Mecc. BAIC86300V    e-mail </w:t>
      </w:r>
      <w:hyperlink r:id="rId8" w:history="1">
        <w:r w:rsidRPr="00584BFE">
          <w:rPr>
            <w:rStyle w:val="Collegamentoipertestuale"/>
            <w:sz w:val="18"/>
            <w:szCs w:val="18"/>
          </w:rPr>
          <w:t>baic86300v@istruzione.it</w:t>
        </w:r>
      </w:hyperlink>
      <w:r w:rsidRPr="00584BFE">
        <w:rPr>
          <w:sz w:val="18"/>
          <w:szCs w:val="18"/>
        </w:rPr>
        <w:t xml:space="preserve">       </w:t>
      </w:r>
      <w:hyperlink r:id="rId9" w:history="1">
        <w:r w:rsidRPr="00584BFE">
          <w:rPr>
            <w:rStyle w:val="Collegamentoipertestuale"/>
            <w:sz w:val="18"/>
            <w:szCs w:val="18"/>
          </w:rPr>
          <w:t>baic86300v@pec.istruzione.it</w:t>
        </w:r>
      </w:hyperlink>
    </w:p>
    <w:p w:rsidR="00283057" w:rsidRPr="006264BB" w:rsidRDefault="00750A30" w:rsidP="00132C33">
      <w:pPr>
        <w:jc w:val="center"/>
        <w:rPr>
          <w:rFonts w:eastAsia="Batang"/>
          <w:b/>
          <w:lang w:eastAsia="ko-KR"/>
        </w:rPr>
      </w:pPr>
      <w:r>
        <w:rPr>
          <w:rFonts w:eastAsia="Batang"/>
          <w:b/>
          <w:lang w:eastAsia="ko-KR"/>
        </w:rPr>
        <w:t>***********************</w:t>
      </w:r>
    </w:p>
    <w:p w:rsidR="00283057" w:rsidRPr="006264BB" w:rsidRDefault="00750A30" w:rsidP="00132C33">
      <w:pPr>
        <w:jc w:val="center"/>
        <w:rPr>
          <w:rFonts w:eastAsia="Batang"/>
          <w:b/>
          <w:lang w:eastAsia="ko-KR"/>
        </w:rPr>
      </w:pPr>
      <w:r>
        <w:rPr>
          <w:rFonts w:eastAsia="Batang"/>
          <w:b/>
          <w:lang w:eastAsia="ko-KR"/>
        </w:rPr>
        <w:t>SCUOLA SECONDARIA DI 1° GRADO "CAFARO"</w:t>
      </w:r>
    </w:p>
    <w:p w:rsidR="00283057" w:rsidRPr="006264BB" w:rsidRDefault="00283057" w:rsidP="00132C33">
      <w:pPr>
        <w:jc w:val="center"/>
        <w:rPr>
          <w:rFonts w:eastAsia="Batang"/>
          <w:b/>
          <w:lang w:eastAsia="ko-KR"/>
        </w:rPr>
      </w:pPr>
    </w:p>
    <w:tbl>
      <w:tblPr>
        <w:tblpPr w:leftFromText="141" w:rightFromText="141"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9778"/>
      </w:tblGrid>
      <w:tr w:rsidR="00283057" w:rsidRPr="00511D70" w:rsidTr="00511D70">
        <w:trPr>
          <w:trHeight w:val="713"/>
        </w:trPr>
        <w:tc>
          <w:tcPr>
            <w:tcW w:w="9778" w:type="dxa"/>
            <w:shd w:val="clear" w:color="auto" w:fill="FFFF00"/>
          </w:tcPr>
          <w:p w:rsidR="00283057" w:rsidRPr="00511D70" w:rsidRDefault="00283057" w:rsidP="00511D70">
            <w:pPr>
              <w:jc w:val="center"/>
              <w:rPr>
                <w:rFonts w:eastAsia="Batang"/>
                <w:b/>
                <w:lang w:eastAsia="ko-KR"/>
              </w:rPr>
            </w:pPr>
            <w:r w:rsidRPr="00511D70">
              <w:rPr>
                <w:rFonts w:eastAsia="Batang"/>
                <w:b/>
                <w:lang w:eastAsia="ko-KR"/>
              </w:rPr>
              <w:t>PIANO ANNUALE DEL CONSIGLIO CLASSE</w:t>
            </w:r>
          </w:p>
          <w:p w:rsidR="00283057" w:rsidRPr="00511D70" w:rsidRDefault="00283057" w:rsidP="00511D70">
            <w:pPr>
              <w:jc w:val="center"/>
              <w:rPr>
                <w:rFonts w:eastAsia="Batang"/>
                <w:b/>
                <w:lang w:eastAsia="ko-KR"/>
              </w:rPr>
            </w:pPr>
            <w:r w:rsidRPr="00511D70">
              <w:rPr>
                <w:rFonts w:eastAsia="Batang"/>
                <w:b/>
                <w:lang w:eastAsia="ko-KR"/>
              </w:rPr>
              <w:t>A.S. 2017/18</w:t>
            </w:r>
          </w:p>
        </w:tc>
      </w:tr>
    </w:tbl>
    <w:p w:rsidR="00421BF4" w:rsidRPr="006264BB" w:rsidRDefault="00421BF4" w:rsidP="00132C33">
      <w:pPr>
        <w:jc w:val="center"/>
        <w:rPr>
          <w:rFonts w:eastAsia="Batang"/>
          <w:b/>
          <w:lang w:eastAsia="ko-KR"/>
        </w:rPr>
      </w:pPr>
    </w:p>
    <w:p w:rsidR="00212299" w:rsidRPr="006264BB" w:rsidRDefault="00212299" w:rsidP="00132C33">
      <w:pPr>
        <w:rPr>
          <w:rFonts w:eastAsia="Batang"/>
          <w:lang w:eastAsia="ko-KR"/>
        </w:rPr>
      </w:pPr>
    </w:p>
    <w:p w:rsidR="00132C33" w:rsidRPr="006264BB" w:rsidRDefault="00537BCF" w:rsidP="00ED2B2E">
      <w:pPr>
        <w:tabs>
          <w:tab w:val="left" w:pos="4500"/>
        </w:tabs>
        <w:spacing w:before="240"/>
        <w:rPr>
          <w:rFonts w:eastAsia="Batang"/>
          <w:sz w:val="22"/>
          <w:szCs w:val="22"/>
          <w:lang w:eastAsia="ko-KR"/>
        </w:rPr>
      </w:pPr>
      <w:r w:rsidRPr="006264BB">
        <w:rPr>
          <w:rFonts w:eastAsia="Batang"/>
          <w:sz w:val="22"/>
          <w:szCs w:val="22"/>
          <w:lang w:eastAsia="ko-KR"/>
        </w:rPr>
        <w:t>Classe</w:t>
      </w:r>
      <w:r w:rsidR="00132C33" w:rsidRPr="006264BB">
        <w:rPr>
          <w:rFonts w:eastAsia="Batang"/>
          <w:sz w:val="22"/>
          <w:szCs w:val="22"/>
          <w:lang w:eastAsia="ko-KR"/>
        </w:rPr>
        <w:t>: ....................</w:t>
      </w:r>
      <w:r w:rsidR="002929DC" w:rsidRPr="006264BB">
        <w:rPr>
          <w:rFonts w:eastAsia="Batang"/>
          <w:sz w:val="22"/>
          <w:szCs w:val="22"/>
          <w:lang w:eastAsia="ko-KR"/>
        </w:rPr>
        <w:t>.........</w:t>
      </w:r>
      <w:r w:rsidR="00203461" w:rsidRPr="006264BB">
        <w:rPr>
          <w:rFonts w:eastAsia="Batang"/>
          <w:sz w:val="22"/>
          <w:szCs w:val="22"/>
          <w:lang w:eastAsia="ko-KR"/>
        </w:rPr>
        <w:t xml:space="preserve"> </w:t>
      </w:r>
      <w:r w:rsidR="002929DC" w:rsidRPr="006264BB">
        <w:rPr>
          <w:rFonts w:eastAsia="Batang"/>
          <w:sz w:val="22"/>
          <w:szCs w:val="22"/>
          <w:lang w:eastAsia="ko-KR"/>
        </w:rPr>
        <w:tab/>
      </w:r>
      <w:r w:rsidR="00203461" w:rsidRPr="006264BB">
        <w:rPr>
          <w:rFonts w:eastAsia="Batang"/>
          <w:sz w:val="22"/>
          <w:szCs w:val="22"/>
          <w:lang w:eastAsia="ko-KR"/>
        </w:rPr>
        <w:t xml:space="preserve">Sezione: </w:t>
      </w:r>
      <w:r w:rsidR="002929DC" w:rsidRPr="006264BB">
        <w:rPr>
          <w:rFonts w:eastAsia="Batang"/>
          <w:sz w:val="22"/>
          <w:szCs w:val="22"/>
          <w:lang w:eastAsia="ko-KR"/>
        </w:rPr>
        <w:t>.............................</w:t>
      </w:r>
    </w:p>
    <w:p w:rsidR="00537BCF" w:rsidRPr="006264BB" w:rsidRDefault="00203461" w:rsidP="00ED2B2E">
      <w:pPr>
        <w:spacing w:before="240"/>
        <w:rPr>
          <w:rFonts w:eastAsia="Batang"/>
          <w:sz w:val="22"/>
          <w:szCs w:val="22"/>
          <w:lang w:eastAsia="ko-KR"/>
        </w:rPr>
      </w:pPr>
      <w:r w:rsidRPr="006264BB">
        <w:rPr>
          <w:rFonts w:eastAsia="Batang"/>
          <w:sz w:val="22"/>
          <w:szCs w:val="22"/>
          <w:lang w:eastAsia="ko-KR"/>
        </w:rPr>
        <w:t>Coordinatore Prof.</w:t>
      </w:r>
      <w:r w:rsidR="00537BCF" w:rsidRPr="006264BB">
        <w:rPr>
          <w:rFonts w:eastAsia="Batang"/>
          <w:sz w:val="22"/>
          <w:szCs w:val="22"/>
          <w:lang w:eastAsia="ko-KR"/>
        </w:rPr>
        <w:t>: ........</w:t>
      </w:r>
      <w:r w:rsidR="00ED2B2E" w:rsidRPr="006264BB">
        <w:rPr>
          <w:rFonts w:eastAsia="Batang"/>
          <w:sz w:val="22"/>
          <w:szCs w:val="22"/>
          <w:lang w:eastAsia="ko-KR"/>
        </w:rPr>
        <w:t>...........................................................................</w:t>
      </w:r>
    </w:p>
    <w:p w:rsidR="00537BCF" w:rsidRPr="00453825" w:rsidRDefault="00203461" w:rsidP="00453825">
      <w:pPr>
        <w:spacing w:before="240"/>
        <w:rPr>
          <w:rFonts w:eastAsia="Batang"/>
          <w:sz w:val="22"/>
          <w:szCs w:val="22"/>
          <w:lang w:eastAsia="ko-KR"/>
        </w:rPr>
      </w:pPr>
      <w:r w:rsidRPr="006264BB">
        <w:rPr>
          <w:rFonts w:eastAsia="Batang"/>
          <w:sz w:val="22"/>
          <w:szCs w:val="22"/>
          <w:lang w:eastAsia="ko-KR"/>
        </w:rPr>
        <w:t xml:space="preserve">Verbalizzante Prof.: </w:t>
      </w:r>
      <w:r w:rsidR="00ED2B2E" w:rsidRPr="006264BB">
        <w:rPr>
          <w:rFonts w:eastAsia="Batang"/>
          <w:sz w:val="22"/>
          <w:szCs w:val="22"/>
          <w:lang w:eastAsia="ko-KR"/>
        </w:rPr>
        <w:t>...................................................................................</w:t>
      </w:r>
    </w:p>
    <w:tbl>
      <w:tblPr>
        <w:tblpPr w:leftFromText="141" w:rightFromText="141" w:vertAnchor="text" w:horzAnchor="margin" w:tblpXSpec="center" w:tblpY="1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40"/>
        <w:gridCol w:w="4741"/>
      </w:tblGrid>
      <w:tr w:rsidR="00B64A88" w:rsidRPr="00EA0B04" w:rsidTr="00750A30">
        <w:trPr>
          <w:trHeight w:val="240"/>
        </w:trPr>
        <w:tc>
          <w:tcPr>
            <w:tcW w:w="9481" w:type="dxa"/>
            <w:gridSpan w:val="2"/>
            <w:shd w:val="clear" w:color="auto" w:fill="FFFF00"/>
          </w:tcPr>
          <w:p w:rsidR="00B64A88" w:rsidRPr="00EA0B04" w:rsidRDefault="00B64A88" w:rsidP="00AF4CE8">
            <w:pPr>
              <w:tabs>
                <w:tab w:val="left" w:pos="426"/>
              </w:tabs>
              <w:jc w:val="center"/>
              <w:rPr>
                <w:sz w:val="20"/>
                <w:szCs w:val="20"/>
              </w:rPr>
            </w:pPr>
            <w:r w:rsidRPr="00EA0B04">
              <w:rPr>
                <w:sz w:val="20"/>
                <w:szCs w:val="20"/>
              </w:rPr>
              <w:t>COMPOSIZIONE DEL CONSIGLIO DI CLASSE</w:t>
            </w:r>
          </w:p>
        </w:tc>
      </w:tr>
      <w:tr w:rsidR="00B64A88" w:rsidRPr="00EA0B04" w:rsidTr="00AF4CE8">
        <w:trPr>
          <w:trHeight w:val="240"/>
        </w:trPr>
        <w:tc>
          <w:tcPr>
            <w:tcW w:w="4740" w:type="dxa"/>
          </w:tcPr>
          <w:p w:rsidR="00B64A88" w:rsidRPr="00EA0B04" w:rsidRDefault="00B64A88" w:rsidP="00AF4CE8">
            <w:pPr>
              <w:tabs>
                <w:tab w:val="left" w:pos="426"/>
              </w:tabs>
              <w:jc w:val="center"/>
              <w:rPr>
                <w:sz w:val="20"/>
                <w:szCs w:val="20"/>
              </w:rPr>
            </w:pPr>
            <w:r w:rsidRPr="00EA0B04">
              <w:rPr>
                <w:sz w:val="20"/>
                <w:szCs w:val="20"/>
              </w:rPr>
              <w:t>DOCENTI</w:t>
            </w:r>
          </w:p>
        </w:tc>
        <w:tc>
          <w:tcPr>
            <w:tcW w:w="4741" w:type="dxa"/>
          </w:tcPr>
          <w:p w:rsidR="00B64A88" w:rsidRPr="00EA0B04" w:rsidRDefault="00B64A88" w:rsidP="00AF4CE8">
            <w:pPr>
              <w:tabs>
                <w:tab w:val="left" w:pos="426"/>
              </w:tabs>
              <w:jc w:val="center"/>
              <w:rPr>
                <w:sz w:val="20"/>
                <w:szCs w:val="20"/>
              </w:rPr>
            </w:pPr>
            <w:r w:rsidRPr="00EA0B04">
              <w:rPr>
                <w:sz w:val="20"/>
                <w:szCs w:val="20"/>
              </w:rPr>
              <w:t>DISCIPLINE</w:t>
            </w:r>
          </w:p>
        </w:tc>
      </w:tr>
      <w:tr w:rsidR="00B64A88" w:rsidRPr="00EA0B04" w:rsidTr="00AF4CE8">
        <w:trPr>
          <w:trHeight w:val="255"/>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B64A88" w:rsidP="00283057">
            <w:pPr>
              <w:spacing w:before="240"/>
              <w:rPr>
                <w:rFonts w:eastAsia="Batang"/>
                <w:sz w:val="20"/>
                <w:szCs w:val="20"/>
                <w:lang w:eastAsia="ko-KR"/>
              </w:rPr>
            </w:pPr>
            <w:r w:rsidRPr="00EA0B04">
              <w:rPr>
                <w:rFonts w:eastAsia="Batang"/>
                <w:sz w:val="20"/>
                <w:szCs w:val="20"/>
                <w:lang w:eastAsia="ko-KR"/>
              </w:rPr>
              <w:t>Italiano</w:t>
            </w:r>
          </w:p>
        </w:tc>
      </w:tr>
      <w:tr w:rsidR="00B64A88" w:rsidRPr="00EA0B04" w:rsidTr="00AF4CE8">
        <w:trPr>
          <w:trHeight w:val="255"/>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042DFE" w:rsidP="00283057">
            <w:pPr>
              <w:spacing w:before="240"/>
              <w:rPr>
                <w:rFonts w:eastAsia="Batang"/>
                <w:sz w:val="20"/>
                <w:szCs w:val="20"/>
                <w:lang w:eastAsia="ko-KR"/>
              </w:rPr>
            </w:pPr>
            <w:r w:rsidRPr="00EA0B04">
              <w:rPr>
                <w:rFonts w:eastAsia="Batang"/>
                <w:sz w:val="20"/>
                <w:szCs w:val="20"/>
                <w:lang w:eastAsia="ko-KR"/>
              </w:rPr>
              <w:t>Storia e G</w:t>
            </w:r>
            <w:r w:rsidR="00B64A88" w:rsidRPr="00EA0B04">
              <w:rPr>
                <w:rFonts w:eastAsia="Batang"/>
                <w:sz w:val="20"/>
                <w:szCs w:val="20"/>
                <w:lang w:eastAsia="ko-KR"/>
              </w:rPr>
              <w:t>eografia</w:t>
            </w:r>
          </w:p>
        </w:tc>
      </w:tr>
      <w:tr w:rsidR="00B64A88" w:rsidRPr="00EA0B04" w:rsidTr="00AF4CE8">
        <w:trPr>
          <w:trHeight w:val="270"/>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042DFE" w:rsidP="00283057">
            <w:pPr>
              <w:spacing w:before="240"/>
              <w:rPr>
                <w:rFonts w:eastAsia="Batang"/>
                <w:sz w:val="20"/>
                <w:szCs w:val="20"/>
                <w:lang w:eastAsia="ko-KR"/>
              </w:rPr>
            </w:pPr>
            <w:r w:rsidRPr="00EA0B04">
              <w:rPr>
                <w:rFonts w:eastAsia="Batang"/>
                <w:sz w:val="20"/>
                <w:szCs w:val="20"/>
                <w:lang w:eastAsia="ko-KR"/>
              </w:rPr>
              <w:t>Matematica e S</w:t>
            </w:r>
            <w:r w:rsidR="00B64A88" w:rsidRPr="00EA0B04">
              <w:rPr>
                <w:rFonts w:eastAsia="Batang"/>
                <w:sz w:val="20"/>
                <w:szCs w:val="20"/>
                <w:lang w:eastAsia="ko-KR"/>
              </w:rPr>
              <w:t>cienze</w:t>
            </w:r>
          </w:p>
        </w:tc>
      </w:tr>
      <w:tr w:rsidR="00B64A88" w:rsidRPr="00EA0B04" w:rsidTr="00AF4CE8">
        <w:trPr>
          <w:trHeight w:val="270"/>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B64A88" w:rsidP="00283057">
            <w:pPr>
              <w:spacing w:before="240"/>
              <w:rPr>
                <w:rFonts w:eastAsia="Batang"/>
                <w:sz w:val="20"/>
                <w:szCs w:val="20"/>
                <w:lang w:eastAsia="ko-KR"/>
              </w:rPr>
            </w:pPr>
            <w:r w:rsidRPr="00EA0B04">
              <w:rPr>
                <w:rFonts w:eastAsia="Batang"/>
                <w:sz w:val="20"/>
                <w:szCs w:val="20"/>
                <w:lang w:eastAsia="ko-KR"/>
              </w:rPr>
              <w:t xml:space="preserve">Inglese </w:t>
            </w:r>
          </w:p>
        </w:tc>
      </w:tr>
      <w:tr w:rsidR="00B64A88" w:rsidRPr="00EA0B04" w:rsidTr="00AF4CE8">
        <w:trPr>
          <w:trHeight w:val="270"/>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B64A88" w:rsidP="00283057">
            <w:pPr>
              <w:spacing w:before="240"/>
              <w:rPr>
                <w:rFonts w:eastAsia="Batang"/>
                <w:sz w:val="20"/>
                <w:szCs w:val="20"/>
                <w:lang w:eastAsia="ko-KR"/>
              </w:rPr>
            </w:pPr>
            <w:r w:rsidRPr="00EA0B04">
              <w:rPr>
                <w:rFonts w:eastAsia="Batang"/>
                <w:sz w:val="20"/>
                <w:szCs w:val="20"/>
                <w:lang w:eastAsia="ko-KR"/>
              </w:rPr>
              <w:t>Francese</w:t>
            </w:r>
          </w:p>
        </w:tc>
      </w:tr>
      <w:tr w:rsidR="00B64A88" w:rsidRPr="00EA0B04" w:rsidTr="00AF4CE8">
        <w:trPr>
          <w:trHeight w:val="270"/>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031019" w:rsidP="00283057">
            <w:pPr>
              <w:spacing w:before="240"/>
              <w:rPr>
                <w:rFonts w:eastAsia="Batang"/>
                <w:sz w:val="20"/>
                <w:szCs w:val="20"/>
                <w:lang w:eastAsia="ko-KR"/>
              </w:rPr>
            </w:pPr>
            <w:r w:rsidRPr="00EA0B04">
              <w:rPr>
                <w:rFonts w:eastAsia="Batang"/>
                <w:sz w:val="20"/>
                <w:szCs w:val="20"/>
                <w:lang w:eastAsia="ko-KR"/>
              </w:rPr>
              <w:t>Educazione fisica</w:t>
            </w:r>
          </w:p>
        </w:tc>
      </w:tr>
      <w:tr w:rsidR="00B64A88" w:rsidRPr="00EA0B04" w:rsidTr="00AF4CE8">
        <w:trPr>
          <w:trHeight w:val="255"/>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B64A88" w:rsidP="00283057">
            <w:pPr>
              <w:spacing w:before="240"/>
              <w:rPr>
                <w:rFonts w:eastAsia="Batang"/>
                <w:sz w:val="20"/>
                <w:szCs w:val="20"/>
                <w:lang w:eastAsia="ko-KR"/>
              </w:rPr>
            </w:pPr>
            <w:r w:rsidRPr="00EA0B04">
              <w:rPr>
                <w:rFonts w:eastAsia="Batang"/>
                <w:sz w:val="20"/>
                <w:szCs w:val="20"/>
                <w:lang w:eastAsia="ko-KR"/>
              </w:rPr>
              <w:t>Tecnologia</w:t>
            </w:r>
          </w:p>
        </w:tc>
      </w:tr>
      <w:tr w:rsidR="00B64A88" w:rsidRPr="00EA0B04" w:rsidTr="00AF4CE8">
        <w:trPr>
          <w:trHeight w:val="255"/>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B64A88" w:rsidP="00283057">
            <w:pPr>
              <w:spacing w:before="240"/>
              <w:rPr>
                <w:rFonts w:eastAsia="Batang"/>
                <w:sz w:val="20"/>
                <w:szCs w:val="20"/>
                <w:lang w:eastAsia="ko-KR"/>
              </w:rPr>
            </w:pPr>
            <w:r w:rsidRPr="00EA0B04">
              <w:rPr>
                <w:rFonts w:eastAsia="Batang"/>
                <w:sz w:val="20"/>
                <w:szCs w:val="20"/>
                <w:lang w:eastAsia="ko-KR"/>
              </w:rPr>
              <w:t xml:space="preserve">Musica </w:t>
            </w:r>
          </w:p>
        </w:tc>
      </w:tr>
      <w:tr w:rsidR="00B64A88" w:rsidRPr="00EA0B04" w:rsidTr="00AF4CE8">
        <w:trPr>
          <w:trHeight w:val="270"/>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042DFE" w:rsidP="00283057">
            <w:pPr>
              <w:spacing w:before="240"/>
              <w:rPr>
                <w:rFonts w:eastAsia="Batang"/>
                <w:sz w:val="20"/>
                <w:szCs w:val="20"/>
                <w:lang w:eastAsia="ko-KR"/>
              </w:rPr>
            </w:pPr>
            <w:r w:rsidRPr="00EA0B04">
              <w:rPr>
                <w:rFonts w:eastAsia="Batang"/>
                <w:sz w:val="20"/>
                <w:szCs w:val="20"/>
                <w:lang w:eastAsia="ko-KR"/>
              </w:rPr>
              <w:t>Arte</w:t>
            </w:r>
          </w:p>
        </w:tc>
      </w:tr>
      <w:tr w:rsidR="00CF220C" w:rsidRPr="00EA0B04" w:rsidTr="00AF4CE8">
        <w:trPr>
          <w:trHeight w:val="270"/>
        </w:trPr>
        <w:tc>
          <w:tcPr>
            <w:tcW w:w="4740" w:type="dxa"/>
          </w:tcPr>
          <w:p w:rsidR="00CF220C" w:rsidRPr="00EA0B04" w:rsidRDefault="00CF220C" w:rsidP="00AF4CE8">
            <w:pPr>
              <w:tabs>
                <w:tab w:val="left" w:pos="426"/>
              </w:tabs>
              <w:jc w:val="center"/>
              <w:rPr>
                <w:b/>
                <w:sz w:val="20"/>
                <w:szCs w:val="20"/>
              </w:rPr>
            </w:pPr>
          </w:p>
        </w:tc>
        <w:tc>
          <w:tcPr>
            <w:tcW w:w="4741" w:type="dxa"/>
          </w:tcPr>
          <w:p w:rsidR="00CF220C" w:rsidRPr="00EA0B04" w:rsidRDefault="00CF220C" w:rsidP="00283057">
            <w:pPr>
              <w:spacing w:before="240"/>
              <w:rPr>
                <w:rFonts w:eastAsia="Batang"/>
                <w:sz w:val="20"/>
                <w:szCs w:val="20"/>
                <w:lang w:eastAsia="ko-KR"/>
              </w:rPr>
            </w:pPr>
            <w:r w:rsidRPr="00EA0B04">
              <w:rPr>
                <w:rFonts w:eastAsia="Batang"/>
                <w:sz w:val="20"/>
                <w:szCs w:val="20"/>
                <w:lang w:eastAsia="ko-KR"/>
              </w:rPr>
              <w:t>Strumento</w:t>
            </w:r>
          </w:p>
        </w:tc>
      </w:tr>
      <w:tr w:rsidR="003E5F40" w:rsidRPr="00EA0B04" w:rsidTr="00AF4CE8">
        <w:trPr>
          <w:trHeight w:val="270"/>
        </w:trPr>
        <w:tc>
          <w:tcPr>
            <w:tcW w:w="4740" w:type="dxa"/>
          </w:tcPr>
          <w:p w:rsidR="003E5F40" w:rsidRPr="00EA0B04" w:rsidRDefault="003E5F40" w:rsidP="00AF4CE8">
            <w:pPr>
              <w:tabs>
                <w:tab w:val="left" w:pos="426"/>
              </w:tabs>
              <w:jc w:val="center"/>
              <w:rPr>
                <w:b/>
                <w:sz w:val="20"/>
                <w:szCs w:val="20"/>
              </w:rPr>
            </w:pPr>
          </w:p>
        </w:tc>
        <w:tc>
          <w:tcPr>
            <w:tcW w:w="4741" w:type="dxa"/>
          </w:tcPr>
          <w:p w:rsidR="003E5F40" w:rsidRPr="00EA0B04" w:rsidRDefault="003E5F40" w:rsidP="00283057">
            <w:pPr>
              <w:spacing w:before="240"/>
              <w:rPr>
                <w:rFonts w:eastAsia="Batang"/>
                <w:sz w:val="20"/>
                <w:szCs w:val="20"/>
                <w:lang w:eastAsia="ko-KR"/>
              </w:rPr>
            </w:pPr>
            <w:r>
              <w:rPr>
                <w:rFonts w:eastAsia="Batang"/>
                <w:sz w:val="20"/>
                <w:szCs w:val="20"/>
                <w:lang w:eastAsia="ko-KR"/>
              </w:rPr>
              <w:t>Cittadinanza e Costituzione</w:t>
            </w:r>
          </w:p>
        </w:tc>
      </w:tr>
      <w:tr w:rsidR="00042DFE" w:rsidRPr="00EA0B04" w:rsidTr="00AF4CE8">
        <w:trPr>
          <w:trHeight w:val="270"/>
        </w:trPr>
        <w:tc>
          <w:tcPr>
            <w:tcW w:w="4740" w:type="dxa"/>
          </w:tcPr>
          <w:p w:rsidR="00042DFE" w:rsidRPr="00EA0B04" w:rsidRDefault="00042DFE" w:rsidP="00AF4CE8">
            <w:pPr>
              <w:tabs>
                <w:tab w:val="left" w:pos="426"/>
              </w:tabs>
              <w:jc w:val="center"/>
              <w:rPr>
                <w:b/>
                <w:sz w:val="20"/>
                <w:szCs w:val="20"/>
              </w:rPr>
            </w:pPr>
          </w:p>
        </w:tc>
        <w:tc>
          <w:tcPr>
            <w:tcW w:w="4741" w:type="dxa"/>
          </w:tcPr>
          <w:p w:rsidR="00042DFE" w:rsidRPr="00EA0B04" w:rsidRDefault="00042DFE" w:rsidP="00283057">
            <w:pPr>
              <w:spacing w:before="240"/>
              <w:rPr>
                <w:rFonts w:eastAsia="Batang"/>
                <w:sz w:val="20"/>
                <w:szCs w:val="20"/>
                <w:lang w:eastAsia="ko-KR"/>
              </w:rPr>
            </w:pPr>
            <w:r w:rsidRPr="00EA0B04">
              <w:rPr>
                <w:rFonts w:eastAsia="Batang"/>
                <w:sz w:val="20"/>
                <w:szCs w:val="20"/>
                <w:lang w:eastAsia="ko-KR"/>
              </w:rPr>
              <w:t>Religione</w:t>
            </w:r>
          </w:p>
        </w:tc>
      </w:tr>
      <w:tr w:rsidR="00B64A88" w:rsidRPr="00EA0B04" w:rsidTr="00AF4CE8">
        <w:trPr>
          <w:trHeight w:val="255"/>
        </w:trPr>
        <w:tc>
          <w:tcPr>
            <w:tcW w:w="4740" w:type="dxa"/>
          </w:tcPr>
          <w:p w:rsidR="00B64A88" w:rsidRPr="00EA0B04" w:rsidRDefault="00B64A88" w:rsidP="00AF4CE8">
            <w:pPr>
              <w:tabs>
                <w:tab w:val="left" w:pos="426"/>
              </w:tabs>
              <w:jc w:val="center"/>
              <w:rPr>
                <w:b/>
                <w:sz w:val="20"/>
                <w:szCs w:val="20"/>
              </w:rPr>
            </w:pPr>
          </w:p>
        </w:tc>
        <w:tc>
          <w:tcPr>
            <w:tcW w:w="4741" w:type="dxa"/>
          </w:tcPr>
          <w:p w:rsidR="00B64A88" w:rsidRPr="00EA0B04" w:rsidRDefault="00B64A88" w:rsidP="00283057">
            <w:pPr>
              <w:spacing w:before="240"/>
              <w:rPr>
                <w:rFonts w:eastAsia="Batang"/>
                <w:sz w:val="20"/>
                <w:szCs w:val="20"/>
                <w:lang w:eastAsia="ko-KR"/>
              </w:rPr>
            </w:pPr>
            <w:r w:rsidRPr="00EA0B04">
              <w:rPr>
                <w:rFonts w:eastAsia="Batang"/>
                <w:sz w:val="20"/>
                <w:szCs w:val="20"/>
                <w:lang w:eastAsia="ko-KR"/>
              </w:rPr>
              <w:t>Sostegno</w:t>
            </w:r>
          </w:p>
        </w:tc>
      </w:tr>
    </w:tbl>
    <w:p w:rsidR="00F24C11" w:rsidRPr="00CF220C" w:rsidRDefault="00F24C11" w:rsidP="00F24C11">
      <w:pPr>
        <w:pStyle w:val="Corpodeltestocontinuo"/>
        <w:widowControl w:val="0"/>
        <w:tabs>
          <w:tab w:val="left" w:pos="1134"/>
          <w:tab w:val="left" w:pos="1701"/>
        </w:tabs>
        <w:rPr>
          <w:sz w:val="18"/>
          <w:szCs w:val="18"/>
        </w:rPr>
      </w:pPr>
      <w:r w:rsidRPr="00CF220C">
        <w:rPr>
          <w:smallCaps/>
          <w:sz w:val="18"/>
          <w:szCs w:val="18"/>
        </w:rPr>
        <w:lastRenderedPageBreak/>
        <w:t>Elaborat</w:t>
      </w:r>
      <w:r w:rsidR="00EA0B04">
        <w:rPr>
          <w:smallCaps/>
          <w:sz w:val="18"/>
          <w:szCs w:val="18"/>
        </w:rPr>
        <w:t>o</w:t>
      </w:r>
      <w:r w:rsidRPr="00CF220C">
        <w:rPr>
          <w:sz w:val="18"/>
          <w:szCs w:val="18"/>
        </w:rPr>
        <w:t xml:space="preserve">, </w:t>
      </w:r>
      <w:r w:rsidRPr="00CF220C">
        <w:rPr>
          <w:sz w:val="18"/>
          <w:szCs w:val="18"/>
        </w:rPr>
        <w:tab/>
        <w:t>nelle linee essenziali, da</w:t>
      </w:r>
      <w:r w:rsidR="0034627A" w:rsidRPr="00CF220C">
        <w:rPr>
          <w:sz w:val="18"/>
          <w:szCs w:val="18"/>
        </w:rPr>
        <w:t>i</w:t>
      </w:r>
      <w:r w:rsidRPr="00CF220C">
        <w:rPr>
          <w:sz w:val="18"/>
          <w:szCs w:val="18"/>
        </w:rPr>
        <w:t xml:space="preserve"> Dipartimenti </w:t>
      </w:r>
      <w:r w:rsidR="0034627A" w:rsidRPr="00CF220C">
        <w:rPr>
          <w:sz w:val="18"/>
          <w:szCs w:val="18"/>
        </w:rPr>
        <w:t xml:space="preserve">di Area e disciplinari </w:t>
      </w:r>
      <w:r w:rsidRPr="00CF220C">
        <w:rPr>
          <w:sz w:val="18"/>
          <w:szCs w:val="18"/>
        </w:rPr>
        <w:t>e,</w:t>
      </w:r>
    </w:p>
    <w:p w:rsidR="00F24C11" w:rsidRPr="00CF220C" w:rsidRDefault="00F24C11" w:rsidP="00F24C11">
      <w:pPr>
        <w:pStyle w:val="Corpodeltestocontinuo"/>
        <w:widowControl w:val="0"/>
        <w:tabs>
          <w:tab w:val="left" w:pos="993"/>
          <w:tab w:val="left" w:pos="1701"/>
        </w:tabs>
        <w:rPr>
          <w:sz w:val="18"/>
          <w:szCs w:val="18"/>
        </w:rPr>
      </w:pPr>
      <w:r w:rsidRPr="00CF220C">
        <w:rPr>
          <w:sz w:val="18"/>
          <w:szCs w:val="18"/>
        </w:rPr>
        <w:tab/>
      </w:r>
      <w:r w:rsidRPr="00CF220C">
        <w:rPr>
          <w:sz w:val="18"/>
          <w:szCs w:val="18"/>
        </w:rPr>
        <w:tab/>
        <w:t xml:space="preserve">nella specificità dei contesti / classe, dai docenti del </w:t>
      </w:r>
      <w:r w:rsidR="00BB0D47" w:rsidRPr="00CF220C">
        <w:rPr>
          <w:sz w:val="18"/>
          <w:szCs w:val="18"/>
        </w:rPr>
        <w:t>Consiglio di Classe</w:t>
      </w:r>
      <w:r w:rsidRPr="00CF220C">
        <w:rPr>
          <w:sz w:val="18"/>
          <w:szCs w:val="18"/>
        </w:rPr>
        <w:t>.</w:t>
      </w:r>
    </w:p>
    <w:p w:rsidR="00B64A88" w:rsidRDefault="00B64A88" w:rsidP="00FC0CFA">
      <w:pPr>
        <w:rPr>
          <w:rFonts w:eastAsia="Batang"/>
          <w:sz w:val="18"/>
          <w:szCs w:val="18"/>
          <w:lang w:eastAsia="ko-KR"/>
        </w:rPr>
      </w:pPr>
    </w:p>
    <w:p w:rsidR="00CF220C" w:rsidRPr="00CF220C" w:rsidRDefault="00CF220C" w:rsidP="00FC0CFA">
      <w:pPr>
        <w:rPr>
          <w:rFonts w:eastAsia="Batang"/>
          <w:sz w:val="18"/>
          <w:szCs w:val="1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9780"/>
      </w:tblGrid>
      <w:tr w:rsidR="005B621F" w:rsidRPr="00511D70" w:rsidTr="00511D70">
        <w:tc>
          <w:tcPr>
            <w:tcW w:w="9780" w:type="dxa"/>
            <w:shd w:val="clear" w:color="auto" w:fill="FFFF00"/>
          </w:tcPr>
          <w:p w:rsidR="005B621F" w:rsidRPr="00511D70" w:rsidRDefault="005B621F" w:rsidP="00511D70">
            <w:pPr>
              <w:jc w:val="center"/>
              <w:rPr>
                <w:rFonts w:eastAsia="Batang"/>
                <w:sz w:val="22"/>
                <w:szCs w:val="22"/>
                <w:lang w:eastAsia="ko-KR"/>
              </w:rPr>
            </w:pPr>
            <w:r w:rsidRPr="00511D70">
              <w:rPr>
                <w:rFonts w:eastAsia="Batang"/>
                <w:sz w:val="22"/>
                <w:szCs w:val="22"/>
                <w:lang w:eastAsia="ko-KR"/>
              </w:rPr>
              <w:t>DOCENTI DISCIPLINE LABORATORI</w:t>
            </w:r>
          </w:p>
          <w:p w:rsidR="005B621F" w:rsidRPr="005B621F" w:rsidRDefault="005B621F" w:rsidP="00511D70">
            <w:pPr>
              <w:pStyle w:val="Titolo2"/>
              <w:jc w:val="center"/>
            </w:pPr>
            <w:r w:rsidRPr="00511D70">
              <w:rPr>
                <w:sz w:val="22"/>
                <w:szCs w:val="22"/>
              </w:rPr>
              <w:t>tempi settimanali delle attività di classe</w:t>
            </w:r>
          </w:p>
        </w:tc>
      </w:tr>
    </w:tbl>
    <w:p w:rsidR="005B621F" w:rsidRPr="005B621F" w:rsidRDefault="005B621F" w:rsidP="005B621F">
      <w:pPr>
        <w:pStyle w:val="Corpodeltesto"/>
        <w:ind w:firstLine="709"/>
        <w:rPr>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920"/>
        <w:gridCol w:w="1428"/>
        <w:gridCol w:w="1429"/>
        <w:gridCol w:w="1429"/>
        <w:gridCol w:w="1428"/>
        <w:gridCol w:w="1429"/>
        <w:gridCol w:w="1429"/>
      </w:tblGrid>
      <w:tr w:rsidR="005B621F" w:rsidTr="005B621F">
        <w:tblPrEx>
          <w:tblCellMar>
            <w:top w:w="0" w:type="dxa"/>
            <w:bottom w:w="0" w:type="dxa"/>
          </w:tblCellMar>
        </w:tblPrEx>
        <w:tc>
          <w:tcPr>
            <w:tcW w:w="920" w:type="dxa"/>
            <w:tcBorders>
              <w:top w:val="double" w:sz="4" w:space="0" w:color="auto"/>
              <w:left w:val="double" w:sz="4" w:space="0" w:color="auto"/>
              <w:bottom w:val="single" w:sz="12" w:space="0" w:color="auto"/>
              <w:right w:val="single" w:sz="12" w:space="0" w:color="auto"/>
            </w:tcBorders>
          </w:tcPr>
          <w:p w:rsidR="005B621F" w:rsidRDefault="005B621F" w:rsidP="00653CC7">
            <w:pPr>
              <w:pStyle w:val="Titolo2"/>
              <w:spacing w:before="0" w:after="0"/>
            </w:pPr>
          </w:p>
        </w:tc>
        <w:tc>
          <w:tcPr>
            <w:tcW w:w="1428" w:type="dxa"/>
            <w:tcBorders>
              <w:top w:val="double" w:sz="4" w:space="0" w:color="auto"/>
              <w:left w:val="nil"/>
              <w:bottom w:val="single" w:sz="12" w:space="0" w:color="auto"/>
              <w:right w:val="single" w:sz="6" w:space="0" w:color="auto"/>
            </w:tcBorders>
            <w:vAlign w:val="bottom"/>
          </w:tcPr>
          <w:p w:rsidR="005B621F" w:rsidRDefault="005B621F" w:rsidP="00653CC7">
            <w:pPr>
              <w:pStyle w:val="Titolo2"/>
              <w:spacing w:before="0" w:after="0"/>
              <w:jc w:val="center"/>
              <w:rPr>
                <w:b w:val="0"/>
                <w:sz w:val="28"/>
              </w:rPr>
            </w:pPr>
            <w:r>
              <w:rPr>
                <w:b w:val="0"/>
                <w:sz w:val="28"/>
              </w:rPr>
              <w:t>lunedì</w:t>
            </w:r>
          </w:p>
        </w:tc>
        <w:tc>
          <w:tcPr>
            <w:tcW w:w="1429" w:type="dxa"/>
            <w:tcBorders>
              <w:top w:val="double" w:sz="4" w:space="0" w:color="auto"/>
              <w:left w:val="single" w:sz="6" w:space="0" w:color="auto"/>
              <w:bottom w:val="single" w:sz="12" w:space="0" w:color="auto"/>
              <w:right w:val="single" w:sz="6" w:space="0" w:color="auto"/>
            </w:tcBorders>
            <w:vAlign w:val="bottom"/>
          </w:tcPr>
          <w:p w:rsidR="005B621F" w:rsidRDefault="005B621F" w:rsidP="00653CC7">
            <w:pPr>
              <w:pStyle w:val="Titolo2"/>
              <w:spacing w:before="0" w:after="0"/>
              <w:jc w:val="center"/>
              <w:rPr>
                <w:b w:val="0"/>
                <w:sz w:val="28"/>
              </w:rPr>
            </w:pPr>
            <w:r>
              <w:rPr>
                <w:b w:val="0"/>
                <w:sz w:val="28"/>
              </w:rPr>
              <w:t>martedì</w:t>
            </w:r>
          </w:p>
        </w:tc>
        <w:tc>
          <w:tcPr>
            <w:tcW w:w="1429" w:type="dxa"/>
            <w:tcBorders>
              <w:top w:val="double" w:sz="4" w:space="0" w:color="auto"/>
              <w:left w:val="single" w:sz="6" w:space="0" w:color="auto"/>
              <w:bottom w:val="single" w:sz="12" w:space="0" w:color="auto"/>
              <w:right w:val="single" w:sz="6" w:space="0" w:color="auto"/>
            </w:tcBorders>
            <w:vAlign w:val="bottom"/>
          </w:tcPr>
          <w:p w:rsidR="005B621F" w:rsidRDefault="005B621F" w:rsidP="00653CC7">
            <w:pPr>
              <w:pStyle w:val="Titolo2"/>
              <w:spacing w:before="0" w:after="0"/>
              <w:jc w:val="center"/>
              <w:rPr>
                <w:b w:val="0"/>
                <w:sz w:val="28"/>
              </w:rPr>
            </w:pPr>
            <w:r>
              <w:rPr>
                <w:b w:val="0"/>
                <w:sz w:val="28"/>
              </w:rPr>
              <w:t>mercoledì</w:t>
            </w:r>
          </w:p>
        </w:tc>
        <w:tc>
          <w:tcPr>
            <w:tcW w:w="1428" w:type="dxa"/>
            <w:tcBorders>
              <w:top w:val="double" w:sz="4" w:space="0" w:color="auto"/>
              <w:left w:val="single" w:sz="6" w:space="0" w:color="auto"/>
              <w:bottom w:val="single" w:sz="12" w:space="0" w:color="auto"/>
              <w:right w:val="single" w:sz="6" w:space="0" w:color="auto"/>
            </w:tcBorders>
            <w:vAlign w:val="bottom"/>
          </w:tcPr>
          <w:p w:rsidR="005B621F" w:rsidRDefault="005B621F" w:rsidP="00653CC7">
            <w:pPr>
              <w:pStyle w:val="Titolo2"/>
              <w:spacing w:before="0" w:after="0"/>
              <w:jc w:val="center"/>
              <w:rPr>
                <w:b w:val="0"/>
                <w:sz w:val="28"/>
              </w:rPr>
            </w:pPr>
            <w:r>
              <w:rPr>
                <w:b w:val="0"/>
                <w:sz w:val="28"/>
              </w:rPr>
              <w:t>giovedì</w:t>
            </w:r>
          </w:p>
        </w:tc>
        <w:tc>
          <w:tcPr>
            <w:tcW w:w="1429" w:type="dxa"/>
            <w:tcBorders>
              <w:top w:val="double" w:sz="4" w:space="0" w:color="auto"/>
              <w:left w:val="single" w:sz="6" w:space="0" w:color="auto"/>
              <w:bottom w:val="single" w:sz="12" w:space="0" w:color="auto"/>
              <w:right w:val="single" w:sz="6" w:space="0" w:color="auto"/>
            </w:tcBorders>
            <w:vAlign w:val="bottom"/>
          </w:tcPr>
          <w:p w:rsidR="005B621F" w:rsidRDefault="005B621F" w:rsidP="00653CC7">
            <w:pPr>
              <w:pStyle w:val="Titolo2"/>
              <w:spacing w:before="0" w:after="0"/>
              <w:jc w:val="center"/>
              <w:rPr>
                <w:b w:val="0"/>
                <w:sz w:val="28"/>
              </w:rPr>
            </w:pPr>
            <w:r>
              <w:rPr>
                <w:b w:val="0"/>
                <w:sz w:val="28"/>
              </w:rPr>
              <w:t>venerdì</w:t>
            </w:r>
          </w:p>
        </w:tc>
        <w:tc>
          <w:tcPr>
            <w:tcW w:w="1429" w:type="dxa"/>
            <w:tcBorders>
              <w:top w:val="double" w:sz="4" w:space="0" w:color="auto"/>
              <w:left w:val="single" w:sz="6" w:space="0" w:color="auto"/>
              <w:bottom w:val="single" w:sz="12" w:space="0" w:color="auto"/>
              <w:right w:val="double" w:sz="4" w:space="0" w:color="auto"/>
            </w:tcBorders>
            <w:shd w:val="clear" w:color="auto" w:fill="FFFF00"/>
            <w:vAlign w:val="bottom"/>
          </w:tcPr>
          <w:p w:rsidR="005B621F" w:rsidRDefault="005B621F" w:rsidP="00653CC7">
            <w:pPr>
              <w:pStyle w:val="Titolo2"/>
              <w:spacing w:before="0" w:after="0"/>
              <w:jc w:val="center"/>
              <w:rPr>
                <w:b w:val="0"/>
                <w:sz w:val="28"/>
              </w:rPr>
            </w:pPr>
            <w:r>
              <w:rPr>
                <w:b w:val="0"/>
                <w:sz w:val="28"/>
              </w:rPr>
              <w:t>sabato</w:t>
            </w:r>
          </w:p>
        </w:tc>
      </w:tr>
      <w:tr w:rsidR="005B621F" w:rsidTr="005B621F">
        <w:tblPrEx>
          <w:tblCellMar>
            <w:top w:w="0" w:type="dxa"/>
            <w:bottom w:w="0" w:type="dxa"/>
          </w:tblCellMar>
        </w:tblPrEx>
        <w:trPr>
          <w:trHeight w:val="553"/>
        </w:trPr>
        <w:tc>
          <w:tcPr>
            <w:tcW w:w="920" w:type="dxa"/>
            <w:tcBorders>
              <w:top w:val="nil"/>
              <w:left w:val="double" w:sz="4" w:space="0" w:color="auto"/>
              <w:bottom w:val="nil"/>
              <w:right w:val="single" w:sz="12" w:space="0" w:color="auto"/>
            </w:tcBorders>
            <w:vAlign w:val="center"/>
          </w:tcPr>
          <w:p w:rsidR="005B621F" w:rsidRPr="00061503" w:rsidRDefault="005B621F" w:rsidP="00653CC7">
            <w:pPr>
              <w:pStyle w:val="Titolo2"/>
              <w:spacing w:before="0" w:after="0"/>
              <w:jc w:val="center"/>
              <w:rPr>
                <w:b w:val="0"/>
                <w:sz w:val="16"/>
                <w:szCs w:val="16"/>
              </w:rPr>
            </w:pPr>
            <w:r w:rsidRPr="00061503">
              <w:rPr>
                <w:b w:val="0"/>
                <w:sz w:val="16"/>
                <w:szCs w:val="16"/>
              </w:rPr>
              <w:t>8:</w:t>
            </w:r>
            <w:r>
              <w:rPr>
                <w:b w:val="0"/>
                <w:sz w:val="16"/>
                <w:szCs w:val="16"/>
              </w:rPr>
              <w:t>00</w:t>
            </w:r>
            <w:r w:rsidRPr="00061503">
              <w:rPr>
                <w:b w:val="0"/>
                <w:sz w:val="16"/>
                <w:szCs w:val="16"/>
              </w:rPr>
              <w:br/>
            </w:r>
            <w:r>
              <w:rPr>
                <w:b w:val="0"/>
                <w:sz w:val="16"/>
                <w:szCs w:val="16"/>
              </w:rPr>
              <w:t>8</w:t>
            </w:r>
            <w:r w:rsidRPr="00061503">
              <w:rPr>
                <w:b w:val="0"/>
                <w:sz w:val="16"/>
                <w:szCs w:val="16"/>
              </w:rPr>
              <w:t>:</w:t>
            </w:r>
            <w:r>
              <w:rPr>
                <w:b w:val="0"/>
                <w:sz w:val="16"/>
                <w:szCs w:val="16"/>
              </w:rPr>
              <w:t>58</w:t>
            </w:r>
          </w:p>
        </w:tc>
        <w:tc>
          <w:tcPr>
            <w:tcW w:w="1428" w:type="dxa"/>
            <w:tcBorders>
              <w:top w:val="nil"/>
              <w:left w:val="nil"/>
              <w:bottom w:val="nil"/>
              <w:right w:val="single" w:sz="6" w:space="0" w:color="auto"/>
            </w:tcBorders>
            <w:vAlign w:val="center"/>
          </w:tcPr>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nil"/>
              <w:left w:val="single" w:sz="6" w:space="0" w:color="auto"/>
              <w:bottom w:val="nil"/>
              <w:right w:val="single" w:sz="6" w:space="0" w:color="auto"/>
            </w:tcBorders>
            <w:vAlign w:val="center"/>
          </w:tcPr>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nil"/>
              <w:left w:val="single" w:sz="6" w:space="0" w:color="auto"/>
              <w:bottom w:val="nil"/>
              <w:right w:val="single" w:sz="6" w:space="0" w:color="auto"/>
            </w:tcBorders>
            <w:vAlign w:val="center"/>
          </w:tcPr>
          <w:p w:rsidR="005B621F" w:rsidRPr="006B745C" w:rsidRDefault="005B621F" w:rsidP="00653CC7">
            <w:pPr>
              <w:pStyle w:val="Titolo2"/>
              <w:spacing w:before="0" w:after="0"/>
              <w:jc w:val="center"/>
              <w:rPr>
                <w:sz w:val="16"/>
                <w:szCs w:val="16"/>
              </w:rPr>
            </w:pPr>
            <w:r>
              <w:rPr>
                <w:sz w:val="16"/>
                <w:szCs w:val="16"/>
              </w:rPr>
              <w:t xml:space="preserve"> </w:t>
            </w:r>
          </w:p>
        </w:tc>
        <w:tc>
          <w:tcPr>
            <w:tcW w:w="1428" w:type="dxa"/>
            <w:tcBorders>
              <w:top w:val="nil"/>
              <w:left w:val="single" w:sz="6" w:space="0" w:color="auto"/>
              <w:bottom w:val="nil"/>
              <w:right w:val="single" w:sz="6" w:space="0" w:color="auto"/>
            </w:tcBorders>
            <w:vAlign w:val="center"/>
          </w:tcPr>
          <w:p w:rsidR="005B621F" w:rsidRDefault="005B621F" w:rsidP="00653CC7">
            <w:pPr>
              <w:pStyle w:val="Titolo2"/>
              <w:spacing w:before="0" w:after="0"/>
              <w:jc w:val="center"/>
              <w:rPr>
                <w:sz w:val="16"/>
                <w:szCs w:val="16"/>
              </w:rPr>
            </w:pPr>
            <w:r>
              <w:rPr>
                <w:sz w:val="16"/>
                <w:szCs w:val="16"/>
              </w:rPr>
              <w:t xml:space="preserve"> </w:t>
            </w:r>
          </w:p>
          <w:p w:rsidR="005B621F" w:rsidRPr="00ED2F4E" w:rsidRDefault="005B621F" w:rsidP="00653CC7">
            <w:pPr>
              <w:pStyle w:val="Titolo2"/>
              <w:spacing w:before="0" w:after="0"/>
              <w:jc w:val="center"/>
              <w:rPr>
                <w:sz w:val="16"/>
                <w:szCs w:val="16"/>
              </w:rPr>
            </w:pPr>
          </w:p>
        </w:tc>
        <w:tc>
          <w:tcPr>
            <w:tcW w:w="1429" w:type="dxa"/>
            <w:tcBorders>
              <w:top w:val="nil"/>
              <w:left w:val="single" w:sz="6" w:space="0" w:color="auto"/>
              <w:bottom w:val="nil"/>
              <w:right w:val="single" w:sz="6" w:space="0" w:color="auto"/>
            </w:tcBorders>
            <w:vAlign w:val="center"/>
          </w:tcPr>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nil"/>
              <w:left w:val="single" w:sz="6" w:space="0" w:color="auto"/>
              <w:bottom w:val="nil"/>
              <w:right w:val="double" w:sz="4" w:space="0" w:color="auto"/>
            </w:tcBorders>
            <w:shd w:val="clear" w:color="auto" w:fill="FFFF00"/>
            <w:vAlign w:val="center"/>
          </w:tcPr>
          <w:p w:rsidR="005B621F" w:rsidRDefault="005B621F" w:rsidP="00653CC7">
            <w:pPr>
              <w:pStyle w:val="Titolo2"/>
              <w:spacing w:before="0" w:after="0"/>
              <w:jc w:val="center"/>
              <w:rPr>
                <w:sz w:val="16"/>
                <w:szCs w:val="16"/>
              </w:rPr>
            </w:pPr>
            <w:r>
              <w:rPr>
                <w:sz w:val="16"/>
                <w:szCs w:val="16"/>
              </w:rPr>
              <w:t xml:space="preserve"> </w:t>
            </w:r>
          </w:p>
          <w:p w:rsidR="005B621F" w:rsidRPr="0070209A" w:rsidRDefault="005B621F" w:rsidP="00653CC7">
            <w:pPr>
              <w:pStyle w:val="Titolo2"/>
              <w:spacing w:before="0" w:after="0"/>
              <w:jc w:val="center"/>
              <w:rPr>
                <w:sz w:val="16"/>
                <w:szCs w:val="16"/>
              </w:rPr>
            </w:pPr>
          </w:p>
        </w:tc>
      </w:tr>
      <w:tr w:rsidR="005B621F" w:rsidTr="005B621F">
        <w:tblPrEx>
          <w:tblCellMar>
            <w:top w:w="0" w:type="dxa"/>
            <w:bottom w:w="0" w:type="dxa"/>
          </w:tblCellMar>
        </w:tblPrEx>
        <w:trPr>
          <w:trHeight w:val="340"/>
        </w:trPr>
        <w:tc>
          <w:tcPr>
            <w:tcW w:w="920" w:type="dxa"/>
            <w:tcBorders>
              <w:top w:val="single" w:sz="6" w:space="0" w:color="auto"/>
              <w:left w:val="double" w:sz="4" w:space="0" w:color="auto"/>
              <w:bottom w:val="single" w:sz="12" w:space="0" w:color="auto"/>
              <w:right w:val="single" w:sz="12" w:space="0" w:color="auto"/>
            </w:tcBorders>
            <w:vAlign w:val="center"/>
          </w:tcPr>
          <w:p w:rsidR="005B621F" w:rsidRPr="00061503" w:rsidRDefault="005B621F" w:rsidP="00653CC7">
            <w:pPr>
              <w:pStyle w:val="Titolo2"/>
              <w:spacing w:before="0" w:after="0"/>
              <w:jc w:val="center"/>
              <w:rPr>
                <w:b w:val="0"/>
                <w:sz w:val="16"/>
                <w:szCs w:val="16"/>
              </w:rPr>
            </w:pPr>
            <w:r>
              <w:rPr>
                <w:b w:val="0"/>
                <w:sz w:val="16"/>
                <w:szCs w:val="16"/>
              </w:rPr>
              <w:t>8</w:t>
            </w:r>
            <w:r w:rsidRPr="00061503">
              <w:rPr>
                <w:b w:val="0"/>
                <w:sz w:val="16"/>
                <w:szCs w:val="16"/>
              </w:rPr>
              <w:t>:</w:t>
            </w:r>
            <w:r>
              <w:rPr>
                <w:b w:val="0"/>
                <w:sz w:val="16"/>
                <w:szCs w:val="16"/>
              </w:rPr>
              <w:t>56</w:t>
            </w:r>
            <w:r w:rsidRPr="00061503">
              <w:rPr>
                <w:b w:val="0"/>
                <w:sz w:val="16"/>
                <w:szCs w:val="16"/>
              </w:rPr>
              <w:br/>
            </w:r>
            <w:r>
              <w:rPr>
                <w:b w:val="0"/>
                <w:sz w:val="16"/>
                <w:szCs w:val="16"/>
              </w:rPr>
              <w:t>9</w:t>
            </w:r>
            <w:r w:rsidRPr="00061503">
              <w:rPr>
                <w:b w:val="0"/>
                <w:sz w:val="16"/>
                <w:szCs w:val="16"/>
              </w:rPr>
              <w:t>:</w:t>
            </w:r>
            <w:r>
              <w:rPr>
                <w:b w:val="0"/>
                <w:sz w:val="16"/>
                <w:szCs w:val="16"/>
              </w:rPr>
              <w:t>54</w:t>
            </w:r>
          </w:p>
        </w:tc>
        <w:tc>
          <w:tcPr>
            <w:tcW w:w="1428" w:type="dxa"/>
            <w:tcBorders>
              <w:top w:val="single" w:sz="6" w:space="0" w:color="auto"/>
              <w:left w:val="nil"/>
              <w:bottom w:val="single" w:sz="12" w:space="0" w:color="auto"/>
              <w:right w:val="single" w:sz="6" w:space="0" w:color="auto"/>
            </w:tcBorders>
            <w:vAlign w:val="center"/>
          </w:tcPr>
          <w:p w:rsidR="005B621F" w:rsidRDefault="005B621F" w:rsidP="00653CC7">
            <w:pPr>
              <w:pStyle w:val="Titolo2"/>
              <w:spacing w:before="0" w:after="0"/>
              <w:jc w:val="center"/>
              <w:rPr>
                <w:sz w:val="16"/>
                <w:szCs w:val="16"/>
              </w:rPr>
            </w:pPr>
          </w:p>
          <w:p w:rsidR="005B621F" w:rsidRPr="006B745C" w:rsidRDefault="005B621F" w:rsidP="00653CC7">
            <w:pPr>
              <w:pStyle w:val="Titolo2"/>
              <w:spacing w:before="0" w:after="0"/>
              <w:jc w:val="center"/>
              <w:rPr>
                <w:sz w:val="16"/>
                <w:szCs w:val="16"/>
              </w:rPr>
            </w:pPr>
            <w:r>
              <w:rPr>
                <w:sz w:val="16"/>
                <w:szCs w:val="16"/>
              </w:rPr>
              <w:t xml:space="preserve"> </w:t>
            </w:r>
          </w:p>
        </w:tc>
        <w:tc>
          <w:tcPr>
            <w:tcW w:w="1429" w:type="dxa"/>
            <w:tcBorders>
              <w:top w:val="single" w:sz="6" w:space="0" w:color="auto"/>
              <w:left w:val="single" w:sz="6" w:space="0" w:color="auto"/>
              <w:bottom w:val="single" w:sz="12" w:space="0" w:color="auto"/>
              <w:right w:val="single" w:sz="6" w:space="0" w:color="auto"/>
            </w:tcBorders>
            <w:vAlign w:val="center"/>
          </w:tcPr>
          <w:p w:rsidR="005B621F" w:rsidRDefault="005B621F" w:rsidP="00653CC7">
            <w:pPr>
              <w:pStyle w:val="Titolo2"/>
              <w:spacing w:before="0" w:after="0"/>
              <w:jc w:val="center"/>
              <w:rPr>
                <w:sz w:val="16"/>
                <w:szCs w:val="16"/>
              </w:rPr>
            </w:pPr>
          </w:p>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single" w:sz="6" w:space="0" w:color="auto"/>
              <w:left w:val="single" w:sz="6" w:space="0" w:color="auto"/>
              <w:bottom w:val="single" w:sz="12" w:space="0" w:color="auto"/>
              <w:right w:val="single" w:sz="6" w:space="0" w:color="auto"/>
            </w:tcBorders>
            <w:vAlign w:val="center"/>
          </w:tcPr>
          <w:p w:rsidR="005B621F" w:rsidRPr="002D08ED" w:rsidRDefault="005B621F" w:rsidP="00653CC7">
            <w:pPr>
              <w:pStyle w:val="Corpodeltesto-rientroiniziale"/>
              <w:ind w:firstLine="0"/>
              <w:jc w:val="center"/>
              <w:rPr>
                <w:sz w:val="16"/>
                <w:szCs w:val="16"/>
              </w:rPr>
            </w:pPr>
            <w:r>
              <w:rPr>
                <w:sz w:val="16"/>
                <w:szCs w:val="16"/>
              </w:rPr>
              <w:t xml:space="preserve"> </w:t>
            </w:r>
          </w:p>
        </w:tc>
        <w:tc>
          <w:tcPr>
            <w:tcW w:w="1428" w:type="dxa"/>
            <w:tcBorders>
              <w:top w:val="single" w:sz="6" w:space="0" w:color="auto"/>
              <w:left w:val="single" w:sz="6" w:space="0" w:color="auto"/>
              <w:bottom w:val="single" w:sz="12" w:space="0" w:color="auto"/>
              <w:right w:val="single" w:sz="6" w:space="0" w:color="auto"/>
            </w:tcBorders>
            <w:vAlign w:val="center"/>
          </w:tcPr>
          <w:p w:rsidR="005B621F" w:rsidRDefault="005B621F" w:rsidP="00653CC7">
            <w:pPr>
              <w:pStyle w:val="Titolo2"/>
              <w:spacing w:before="0" w:after="0"/>
              <w:jc w:val="center"/>
              <w:rPr>
                <w:sz w:val="16"/>
                <w:szCs w:val="16"/>
              </w:rPr>
            </w:pPr>
          </w:p>
          <w:p w:rsidR="005B621F" w:rsidRPr="00ED2F4E" w:rsidRDefault="005B621F" w:rsidP="00653CC7">
            <w:pPr>
              <w:pStyle w:val="Titolo2"/>
              <w:spacing w:before="0" w:after="0"/>
              <w:jc w:val="center"/>
              <w:rPr>
                <w:sz w:val="16"/>
                <w:szCs w:val="16"/>
              </w:rPr>
            </w:pPr>
            <w:r>
              <w:rPr>
                <w:sz w:val="16"/>
                <w:szCs w:val="16"/>
              </w:rPr>
              <w:t xml:space="preserve"> </w:t>
            </w:r>
          </w:p>
          <w:p w:rsidR="005B621F" w:rsidRPr="00ED2F4E" w:rsidRDefault="005B621F" w:rsidP="00653CC7">
            <w:pPr>
              <w:jc w:val="center"/>
              <w:rPr>
                <w:b/>
                <w:sz w:val="16"/>
                <w:szCs w:val="16"/>
              </w:rPr>
            </w:pPr>
          </w:p>
        </w:tc>
        <w:tc>
          <w:tcPr>
            <w:tcW w:w="1429" w:type="dxa"/>
            <w:tcBorders>
              <w:top w:val="single" w:sz="6" w:space="0" w:color="auto"/>
              <w:left w:val="single" w:sz="6" w:space="0" w:color="auto"/>
              <w:bottom w:val="single" w:sz="12" w:space="0" w:color="auto"/>
              <w:right w:val="single" w:sz="6" w:space="0" w:color="auto"/>
            </w:tcBorders>
            <w:vAlign w:val="center"/>
          </w:tcPr>
          <w:p w:rsidR="005B621F" w:rsidRPr="00ED2F4E" w:rsidRDefault="005B621F" w:rsidP="00653CC7">
            <w:pPr>
              <w:pStyle w:val="Corpodeltesto-rientroiniziale"/>
              <w:ind w:firstLine="0"/>
              <w:jc w:val="center"/>
              <w:rPr>
                <w:b/>
                <w:sz w:val="16"/>
                <w:szCs w:val="16"/>
              </w:rPr>
            </w:pPr>
            <w:r>
              <w:rPr>
                <w:b/>
                <w:sz w:val="16"/>
                <w:szCs w:val="16"/>
              </w:rPr>
              <w:t xml:space="preserve"> </w:t>
            </w:r>
          </w:p>
        </w:tc>
        <w:tc>
          <w:tcPr>
            <w:tcW w:w="1429" w:type="dxa"/>
            <w:tcBorders>
              <w:top w:val="single" w:sz="6" w:space="0" w:color="auto"/>
              <w:left w:val="single" w:sz="6" w:space="0" w:color="auto"/>
              <w:bottom w:val="single" w:sz="12" w:space="0" w:color="auto"/>
              <w:right w:val="double" w:sz="4" w:space="0" w:color="auto"/>
            </w:tcBorders>
            <w:shd w:val="clear" w:color="auto" w:fill="FFFF00"/>
            <w:vAlign w:val="center"/>
          </w:tcPr>
          <w:p w:rsidR="005B621F" w:rsidRDefault="005B621F" w:rsidP="00653CC7">
            <w:pPr>
              <w:pStyle w:val="Titolo2"/>
              <w:spacing w:before="0" w:after="0"/>
              <w:jc w:val="center"/>
              <w:rPr>
                <w:sz w:val="16"/>
                <w:szCs w:val="16"/>
              </w:rPr>
            </w:pPr>
          </w:p>
          <w:p w:rsidR="005B621F" w:rsidRPr="00ED2F4E" w:rsidRDefault="005B621F" w:rsidP="00653CC7">
            <w:pPr>
              <w:pStyle w:val="Titolo2"/>
              <w:spacing w:before="0" w:after="0"/>
              <w:jc w:val="center"/>
              <w:rPr>
                <w:sz w:val="16"/>
                <w:szCs w:val="16"/>
              </w:rPr>
            </w:pPr>
            <w:r>
              <w:rPr>
                <w:sz w:val="16"/>
                <w:szCs w:val="16"/>
              </w:rPr>
              <w:t xml:space="preserve">  </w:t>
            </w:r>
          </w:p>
        </w:tc>
      </w:tr>
      <w:tr w:rsidR="005B621F" w:rsidTr="005B621F">
        <w:tblPrEx>
          <w:tblCellMar>
            <w:top w:w="0" w:type="dxa"/>
            <w:bottom w:w="0" w:type="dxa"/>
          </w:tblCellMar>
        </w:tblPrEx>
        <w:trPr>
          <w:trHeight w:val="471"/>
        </w:trPr>
        <w:tc>
          <w:tcPr>
            <w:tcW w:w="920" w:type="dxa"/>
            <w:tcBorders>
              <w:top w:val="nil"/>
              <w:left w:val="double" w:sz="4" w:space="0" w:color="auto"/>
              <w:bottom w:val="nil"/>
              <w:right w:val="single" w:sz="12" w:space="0" w:color="auto"/>
            </w:tcBorders>
            <w:vAlign w:val="center"/>
          </w:tcPr>
          <w:p w:rsidR="005B621F" w:rsidRPr="00061503" w:rsidRDefault="005B621F" w:rsidP="00653CC7">
            <w:pPr>
              <w:pStyle w:val="Titolo2"/>
              <w:spacing w:before="0" w:after="0"/>
              <w:jc w:val="center"/>
              <w:rPr>
                <w:b w:val="0"/>
                <w:sz w:val="16"/>
                <w:szCs w:val="16"/>
              </w:rPr>
            </w:pPr>
            <w:r>
              <w:rPr>
                <w:b w:val="0"/>
                <w:sz w:val="16"/>
                <w:szCs w:val="16"/>
              </w:rPr>
              <w:t>---</w:t>
            </w:r>
          </w:p>
        </w:tc>
        <w:tc>
          <w:tcPr>
            <w:tcW w:w="1428" w:type="dxa"/>
            <w:tcBorders>
              <w:top w:val="nil"/>
              <w:left w:val="nil"/>
              <w:bottom w:val="nil"/>
              <w:right w:val="single" w:sz="6" w:space="0" w:color="auto"/>
            </w:tcBorders>
            <w:vAlign w:val="center"/>
          </w:tcPr>
          <w:p w:rsidR="005B621F" w:rsidRPr="003B56AF" w:rsidRDefault="005B621F" w:rsidP="00653CC7">
            <w:pPr>
              <w:pStyle w:val="Titolo2"/>
              <w:spacing w:before="0" w:after="0"/>
              <w:jc w:val="center"/>
              <w:rPr>
                <w:sz w:val="16"/>
                <w:szCs w:val="16"/>
              </w:rPr>
            </w:pPr>
            <w:r>
              <w:rPr>
                <w:sz w:val="16"/>
                <w:szCs w:val="16"/>
              </w:rPr>
              <w:t xml:space="preserve"> </w:t>
            </w:r>
          </w:p>
        </w:tc>
        <w:tc>
          <w:tcPr>
            <w:tcW w:w="1429" w:type="dxa"/>
            <w:tcBorders>
              <w:top w:val="nil"/>
              <w:left w:val="single" w:sz="6" w:space="0" w:color="auto"/>
              <w:bottom w:val="nil"/>
              <w:right w:val="single" w:sz="6" w:space="0" w:color="auto"/>
            </w:tcBorders>
            <w:vAlign w:val="center"/>
          </w:tcPr>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nil"/>
              <w:left w:val="single" w:sz="6" w:space="0" w:color="auto"/>
              <w:bottom w:val="nil"/>
              <w:right w:val="single" w:sz="6" w:space="0" w:color="auto"/>
            </w:tcBorders>
            <w:vAlign w:val="center"/>
          </w:tcPr>
          <w:p w:rsidR="005B621F" w:rsidRPr="006B745C" w:rsidRDefault="005B621F" w:rsidP="00653CC7">
            <w:pPr>
              <w:pStyle w:val="Titolo2"/>
              <w:spacing w:before="0" w:after="0"/>
              <w:jc w:val="center"/>
              <w:rPr>
                <w:sz w:val="16"/>
                <w:szCs w:val="16"/>
              </w:rPr>
            </w:pPr>
            <w:r>
              <w:rPr>
                <w:sz w:val="16"/>
                <w:szCs w:val="16"/>
              </w:rPr>
              <w:t xml:space="preserve"> </w:t>
            </w:r>
          </w:p>
        </w:tc>
        <w:tc>
          <w:tcPr>
            <w:tcW w:w="1428" w:type="dxa"/>
            <w:tcBorders>
              <w:top w:val="nil"/>
              <w:left w:val="single" w:sz="6" w:space="0" w:color="auto"/>
              <w:bottom w:val="nil"/>
              <w:right w:val="single" w:sz="6" w:space="0" w:color="auto"/>
            </w:tcBorders>
            <w:vAlign w:val="center"/>
          </w:tcPr>
          <w:p w:rsidR="005B621F" w:rsidRPr="004F53B3" w:rsidRDefault="005B621F" w:rsidP="00653CC7">
            <w:pPr>
              <w:jc w:val="center"/>
              <w:rPr>
                <w:sz w:val="16"/>
                <w:szCs w:val="16"/>
              </w:rPr>
            </w:pPr>
            <w:r>
              <w:rPr>
                <w:sz w:val="16"/>
                <w:szCs w:val="16"/>
              </w:rPr>
              <w:t xml:space="preserve"> </w:t>
            </w:r>
          </w:p>
        </w:tc>
        <w:tc>
          <w:tcPr>
            <w:tcW w:w="1429" w:type="dxa"/>
            <w:tcBorders>
              <w:top w:val="nil"/>
              <w:left w:val="single" w:sz="6" w:space="0" w:color="auto"/>
              <w:bottom w:val="nil"/>
              <w:right w:val="single" w:sz="6" w:space="0" w:color="auto"/>
            </w:tcBorders>
            <w:vAlign w:val="center"/>
          </w:tcPr>
          <w:p w:rsidR="005B621F" w:rsidRPr="00ED2F4E" w:rsidRDefault="005B621F" w:rsidP="00653CC7">
            <w:pPr>
              <w:pStyle w:val="Corpodeltesto-rientroiniziale"/>
              <w:ind w:firstLine="0"/>
              <w:jc w:val="center"/>
              <w:rPr>
                <w:b/>
                <w:sz w:val="16"/>
                <w:szCs w:val="16"/>
              </w:rPr>
            </w:pPr>
            <w:r>
              <w:rPr>
                <w:b/>
                <w:sz w:val="16"/>
                <w:szCs w:val="16"/>
              </w:rPr>
              <w:t xml:space="preserve"> </w:t>
            </w:r>
          </w:p>
        </w:tc>
        <w:tc>
          <w:tcPr>
            <w:tcW w:w="1429" w:type="dxa"/>
            <w:tcBorders>
              <w:top w:val="nil"/>
              <w:left w:val="single" w:sz="6" w:space="0" w:color="auto"/>
              <w:bottom w:val="nil"/>
              <w:right w:val="double" w:sz="4" w:space="0" w:color="auto"/>
            </w:tcBorders>
            <w:shd w:val="clear" w:color="auto" w:fill="FFFF00"/>
            <w:vAlign w:val="center"/>
          </w:tcPr>
          <w:p w:rsidR="005B621F" w:rsidRPr="00ED2F4E" w:rsidRDefault="005B621F" w:rsidP="00653CC7">
            <w:pPr>
              <w:pStyle w:val="Titolo2"/>
              <w:spacing w:before="0" w:after="0"/>
              <w:jc w:val="center"/>
              <w:rPr>
                <w:sz w:val="16"/>
                <w:szCs w:val="16"/>
              </w:rPr>
            </w:pPr>
            <w:r>
              <w:rPr>
                <w:sz w:val="16"/>
                <w:szCs w:val="16"/>
              </w:rPr>
              <w:t xml:space="preserve"> </w:t>
            </w:r>
          </w:p>
        </w:tc>
      </w:tr>
      <w:tr w:rsidR="005B621F" w:rsidTr="005B621F">
        <w:tblPrEx>
          <w:tblCellMar>
            <w:top w:w="0" w:type="dxa"/>
            <w:bottom w:w="0" w:type="dxa"/>
          </w:tblCellMar>
        </w:tblPrEx>
        <w:trPr>
          <w:trHeight w:val="355"/>
        </w:trPr>
        <w:tc>
          <w:tcPr>
            <w:tcW w:w="920" w:type="dxa"/>
            <w:tcBorders>
              <w:top w:val="single" w:sz="6" w:space="0" w:color="auto"/>
              <w:left w:val="double" w:sz="4" w:space="0" w:color="auto"/>
              <w:bottom w:val="single" w:sz="12" w:space="0" w:color="auto"/>
              <w:right w:val="single" w:sz="12" w:space="0" w:color="auto"/>
            </w:tcBorders>
            <w:vAlign w:val="center"/>
          </w:tcPr>
          <w:p w:rsidR="005B621F" w:rsidRPr="00061503" w:rsidRDefault="005B621F" w:rsidP="00653CC7">
            <w:pPr>
              <w:pStyle w:val="Titolo2"/>
              <w:spacing w:before="0" w:after="0"/>
              <w:jc w:val="center"/>
              <w:rPr>
                <w:b w:val="0"/>
                <w:sz w:val="16"/>
                <w:szCs w:val="16"/>
              </w:rPr>
            </w:pPr>
            <w:r>
              <w:rPr>
                <w:b w:val="0"/>
                <w:sz w:val="16"/>
                <w:szCs w:val="16"/>
              </w:rPr>
              <w:t>---</w:t>
            </w:r>
          </w:p>
        </w:tc>
        <w:tc>
          <w:tcPr>
            <w:tcW w:w="1428" w:type="dxa"/>
            <w:tcBorders>
              <w:top w:val="single" w:sz="6" w:space="0" w:color="auto"/>
              <w:left w:val="nil"/>
              <w:bottom w:val="nil"/>
              <w:right w:val="single" w:sz="6" w:space="0" w:color="auto"/>
            </w:tcBorders>
            <w:vAlign w:val="center"/>
          </w:tcPr>
          <w:p w:rsidR="005B621F" w:rsidRDefault="005B621F" w:rsidP="00653CC7">
            <w:pPr>
              <w:pStyle w:val="Titolo2"/>
              <w:spacing w:before="0" w:after="0"/>
              <w:jc w:val="center"/>
              <w:rPr>
                <w:sz w:val="16"/>
                <w:szCs w:val="16"/>
              </w:rPr>
            </w:pPr>
          </w:p>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single" w:sz="6" w:space="0" w:color="auto"/>
              <w:left w:val="single" w:sz="6" w:space="0" w:color="auto"/>
              <w:bottom w:val="nil"/>
              <w:right w:val="single" w:sz="6" w:space="0" w:color="auto"/>
            </w:tcBorders>
            <w:vAlign w:val="center"/>
          </w:tcPr>
          <w:p w:rsidR="005B621F" w:rsidRDefault="005B621F" w:rsidP="00653CC7">
            <w:pPr>
              <w:pStyle w:val="Titolo2"/>
              <w:spacing w:before="0" w:after="0"/>
              <w:jc w:val="center"/>
              <w:rPr>
                <w:sz w:val="16"/>
                <w:szCs w:val="16"/>
              </w:rPr>
            </w:pPr>
          </w:p>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single" w:sz="6" w:space="0" w:color="auto"/>
              <w:left w:val="single" w:sz="6" w:space="0" w:color="auto"/>
              <w:bottom w:val="nil"/>
              <w:right w:val="single" w:sz="6" w:space="0" w:color="auto"/>
            </w:tcBorders>
            <w:vAlign w:val="center"/>
          </w:tcPr>
          <w:p w:rsidR="005B621F" w:rsidRPr="006B745C" w:rsidRDefault="005B621F" w:rsidP="00653CC7">
            <w:pPr>
              <w:pStyle w:val="Titolo2"/>
              <w:spacing w:before="0" w:after="0"/>
              <w:jc w:val="center"/>
              <w:rPr>
                <w:sz w:val="16"/>
                <w:szCs w:val="16"/>
              </w:rPr>
            </w:pPr>
          </w:p>
          <w:p w:rsidR="005B621F" w:rsidRPr="006B745C" w:rsidRDefault="005B621F" w:rsidP="00653CC7">
            <w:pPr>
              <w:pStyle w:val="Titolo2"/>
              <w:spacing w:before="0" w:after="0"/>
              <w:jc w:val="center"/>
              <w:rPr>
                <w:sz w:val="16"/>
                <w:szCs w:val="16"/>
              </w:rPr>
            </w:pPr>
            <w:r>
              <w:rPr>
                <w:sz w:val="16"/>
                <w:szCs w:val="16"/>
              </w:rPr>
              <w:t xml:space="preserve"> </w:t>
            </w:r>
          </w:p>
        </w:tc>
        <w:tc>
          <w:tcPr>
            <w:tcW w:w="1428" w:type="dxa"/>
            <w:tcBorders>
              <w:top w:val="single" w:sz="6" w:space="0" w:color="auto"/>
              <w:left w:val="single" w:sz="6" w:space="0" w:color="auto"/>
              <w:bottom w:val="nil"/>
              <w:right w:val="single" w:sz="6" w:space="0" w:color="auto"/>
            </w:tcBorders>
            <w:vAlign w:val="center"/>
          </w:tcPr>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single" w:sz="6" w:space="0" w:color="auto"/>
              <w:left w:val="single" w:sz="6" w:space="0" w:color="auto"/>
              <w:bottom w:val="nil"/>
              <w:right w:val="single" w:sz="6" w:space="0" w:color="auto"/>
            </w:tcBorders>
            <w:vAlign w:val="center"/>
          </w:tcPr>
          <w:p w:rsidR="005B621F" w:rsidRDefault="005B621F" w:rsidP="00653CC7">
            <w:pPr>
              <w:pStyle w:val="Titolo2"/>
              <w:spacing w:before="0" w:after="0"/>
              <w:jc w:val="center"/>
              <w:rPr>
                <w:sz w:val="16"/>
                <w:szCs w:val="16"/>
              </w:rPr>
            </w:pPr>
          </w:p>
          <w:p w:rsidR="005B621F" w:rsidRPr="002B03AA" w:rsidRDefault="005B621F" w:rsidP="00653CC7">
            <w:pPr>
              <w:pStyle w:val="Corpodeltesto-rientroiniziale"/>
              <w:ind w:firstLine="0"/>
              <w:jc w:val="center"/>
              <w:rPr>
                <w:sz w:val="16"/>
                <w:szCs w:val="16"/>
              </w:rPr>
            </w:pPr>
            <w:r>
              <w:rPr>
                <w:sz w:val="16"/>
                <w:szCs w:val="16"/>
              </w:rPr>
              <w:t xml:space="preserve"> </w:t>
            </w:r>
          </w:p>
        </w:tc>
        <w:tc>
          <w:tcPr>
            <w:tcW w:w="1429" w:type="dxa"/>
            <w:tcBorders>
              <w:top w:val="single" w:sz="6" w:space="0" w:color="auto"/>
              <w:left w:val="single" w:sz="6" w:space="0" w:color="auto"/>
              <w:bottom w:val="nil"/>
              <w:right w:val="double" w:sz="4" w:space="0" w:color="auto"/>
            </w:tcBorders>
            <w:shd w:val="clear" w:color="auto" w:fill="FFFF00"/>
            <w:vAlign w:val="center"/>
          </w:tcPr>
          <w:p w:rsidR="005B621F" w:rsidRDefault="005B621F" w:rsidP="00653CC7">
            <w:pPr>
              <w:pStyle w:val="Titolo2"/>
              <w:spacing w:before="0" w:after="0"/>
              <w:jc w:val="center"/>
              <w:rPr>
                <w:sz w:val="16"/>
                <w:szCs w:val="16"/>
              </w:rPr>
            </w:pPr>
          </w:p>
          <w:p w:rsidR="005B621F" w:rsidRDefault="005B621F" w:rsidP="00653CC7">
            <w:pPr>
              <w:pStyle w:val="Titolo2"/>
              <w:spacing w:before="0" w:after="0"/>
              <w:jc w:val="center"/>
              <w:rPr>
                <w:sz w:val="16"/>
                <w:szCs w:val="16"/>
              </w:rPr>
            </w:pPr>
            <w:r>
              <w:rPr>
                <w:sz w:val="16"/>
                <w:szCs w:val="16"/>
              </w:rPr>
              <w:t xml:space="preserve"> </w:t>
            </w:r>
          </w:p>
          <w:p w:rsidR="005B621F" w:rsidRPr="006B745C" w:rsidRDefault="005B621F" w:rsidP="00653CC7">
            <w:pPr>
              <w:pStyle w:val="Titolo2"/>
              <w:spacing w:before="0" w:after="0"/>
              <w:jc w:val="center"/>
              <w:rPr>
                <w:sz w:val="16"/>
                <w:szCs w:val="16"/>
              </w:rPr>
            </w:pPr>
          </w:p>
        </w:tc>
      </w:tr>
      <w:tr w:rsidR="005B621F" w:rsidTr="005B621F">
        <w:tblPrEx>
          <w:tblCellMar>
            <w:top w:w="0" w:type="dxa"/>
            <w:bottom w:w="0" w:type="dxa"/>
          </w:tblCellMar>
        </w:tblPrEx>
        <w:trPr>
          <w:trHeight w:val="500"/>
        </w:trPr>
        <w:tc>
          <w:tcPr>
            <w:tcW w:w="920" w:type="dxa"/>
            <w:tcBorders>
              <w:top w:val="single" w:sz="6" w:space="0" w:color="auto"/>
              <w:left w:val="double" w:sz="4" w:space="0" w:color="auto"/>
              <w:bottom w:val="single" w:sz="6" w:space="0" w:color="auto"/>
              <w:right w:val="single" w:sz="12" w:space="0" w:color="auto"/>
            </w:tcBorders>
            <w:vAlign w:val="center"/>
          </w:tcPr>
          <w:p w:rsidR="005B621F" w:rsidRPr="00061503" w:rsidRDefault="005B621F" w:rsidP="00653CC7">
            <w:pPr>
              <w:pStyle w:val="Titolo2"/>
              <w:spacing w:before="0" w:after="0"/>
              <w:jc w:val="center"/>
              <w:rPr>
                <w:b w:val="0"/>
                <w:sz w:val="16"/>
                <w:szCs w:val="16"/>
              </w:rPr>
            </w:pPr>
            <w:r>
              <w:rPr>
                <w:b w:val="0"/>
                <w:sz w:val="16"/>
                <w:szCs w:val="16"/>
              </w:rPr>
              <w:t>--</w:t>
            </w:r>
          </w:p>
        </w:tc>
        <w:tc>
          <w:tcPr>
            <w:tcW w:w="1428" w:type="dxa"/>
            <w:tcBorders>
              <w:top w:val="single" w:sz="6" w:space="0" w:color="auto"/>
              <w:left w:val="nil"/>
              <w:bottom w:val="single" w:sz="6" w:space="0" w:color="auto"/>
              <w:right w:val="single" w:sz="6" w:space="0" w:color="auto"/>
            </w:tcBorders>
            <w:vAlign w:val="center"/>
          </w:tcPr>
          <w:p w:rsidR="005B621F" w:rsidRDefault="005B621F" w:rsidP="00653CC7">
            <w:pPr>
              <w:pStyle w:val="Corpodeltesto-rientroiniziale"/>
              <w:ind w:firstLine="0"/>
              <w:jc w:val="center"/>
              <w:rPr>
                <w:b/>
                <w:sz w:val="16"/>
                <w:szCs w:val="16"/>
              </w:rPr>
            </w:pPr>
          </w:p>
          <w:p w:rsidR="005B621F" w:rsidRPr="006B745C" w:rsidRDefault="005B621F" w:rsidP="00653CC7">
            <w:pPr>
              <w:jc w:val="center"/>
              <w:rPr>
                <w:sz w:val="16"/>
                <w:szCs w:val="16"/>
              </w:rPr>
            </w:pPr>
            <w:r>
              <w:rPr>
                <w:sz w:val="16"/>
                <w:szCs w:val="16"/>
              </w:rPr>
              <w:t xml:space="preserve"> </w:t>
            </w:r>
          </w:p>
        </w:tc>
        <w:tc>
          <w:tcPr>
            <w:tcW w:w="1429" w:type="dxa"/>
            <w:tcBorders>
              <w:top w:val="single" w:sz="6" w:space="0" w:color="auto"/>
              <w:left w:val="single" w:sz="6" w:space="0" w:color="auto"/>
              <w:bottom w:val="single" w:sz="6" w:space="0" w:color="auto"/>
              <w:right w:val="single" w:sz="6" w:space="0" w:color="auto"/>
            </w:tcBorders>
            <w:vAlign w:val="center"/>
          </w:tcPr>
          <w:p w:rsidR="005B621F" w:rsidRPr="00ED2F4E" w:rsidRDefault="005B621F" w:rsidP="00653CC7">
            <w:pPr>
              <w:pStyle w:val="Titolo2"/>
              <w:spacing w:before="0" w:after="0"/>
              <w:jc w:val="center"/>
              <w:rPr>
                <w:sz w:val="16"/>
                <w:szCs w:val="16"/>
              </w:rPr>
            </w:pPr>
            <w:r>
              <w:rPr>
                <w:sz w:val="16"/>
                <w:szCs w:val="16"/>
              </w:rPr>
              <w:t xml:space="preserve"> </w:t>
            </w:r>
          </w:p>
          <w:p w:rsidR="005B621F" w:rsidRPr="00ED2F4E" w:rsidRDefault="005B621F" w:rsidP="00653CC7">
            <w:pPr>
              <w:pStyle w:val="Corpodeltesto-rientroiniziale"/>
              <w:ind w:firstLine="0"/>
              <w:jc w:val="center"/>
              <w:rPr>
                <w:b/>
                <w:sz w:val="16"/>
                <w:szCs w:val="16"/>
              </w:rPr>
            </w:pPr>
          </w:p>
        </w:tc>
        <w:tc>
          <w:tcPr>
            <w:tcW w:w="1429" w:type="dxa"/>
            <w:tcBorders>
              <w:top w:val="single" w:sz="6" w:space="0" w:color="auto"/>
              <w:left w:val="single" w:sz="6" w:space="0" w:color="auto"/>
              <w:bottom w:val="single" w:sz="6" w:space="0" w:color="auto"/>
              <w:right w:val="single" w:sz="6" w:space="0" w:color="auto"/>
            </w:tcBorders>
            <w:vAlign w:val="center"/>
          </w:tcPr>
          <w:p w:rsidR="005B621F" w:rsidRPr="006B745C" w:rsidRDefault="005B621F" w:rsidP="00653CC7">
            <w:pPr>
              <w:pStyle w:val="Titolo2"/>
              <w:spacing w:before="0" w:after="0"/>
              <w:jc w:val="center"/>
              <w:rPr>
                <w:sz w:val="16"/>
                <w:szCs w:val="16"/>
              </w:rPr>
            </w:pPr>
          </w:p>
          <w:p w:rsidR="005B621F" w:rsidRPr="006B745C" w:rsidRDefault="005B621F" w:rsidP="00653CC7">
            <w:pPr>
              <w:pStyle w:val="Titolo2"/>
              <w:spacing w:before="0" w:after="0"/>
              <w:jc w:val="center"/>
              <w:rPr>
                <w:sz w:val="16"/>
                <w:szCs w:val="16"/>
              </w:rPr>
            </w:pPr>
            <w:r>
              <w:rPr>
                <w:sz w:val="16"/>
                <w:szCs w:val="16"/>
              </w:rPr>
              <w:t xml:space="preserve"> </w:t>
            </w:r>
          </w:p>
        </w:tc>
        <w:tc>
          <w:tcPr>
            <w:tcW w:w="1428" w:type="dxa"/>
            <w:tcBorders>
              <w:top w:val="single" w:sz="6" w:space="0" w:color="auto"/>
              <w:left w:val="single" w:sz="6" w:space="0" w:color="auto"/>
              <w:bottom w:val="single" w:sz="6" w:space="0" w:color="auto"/>
              <w:right w:val="single" w:sz="6" w:space="0" w:color="auto"/>
            </w:tcBorders>
            <w:vAlign w:val="center"/>
          </w:tcPr>
          <w:p w:rsidR="005B621F" w:rsidRDefault="005B621F" w:rsidP="00653CC7">
            <w:pPr>
              <w:pStyle w:val="Titolo2"/>
              <w:spacing w:before="0" w:after="0"/>
              <w:jc w:val="center"/>
              <w:rPr>
                <w:sz w:val="16"/>
                <w:szCs w:val="16"/>
              </w:rPr>
            </w:pPr>
            <w:r>
              <w:rPr>
                <w:sz w:val="16"/>
                <w:szCs w:val="16"/>
              </w:rPr>
              <w:t xml:space="preserve"> </w:t>
            </w:r>
          </w:p>
          <w:p w:rsidR="005B621F" w:rsidRPr="00ED2F4E" w:rsidRDefault="005B621F" w:rsidP="00653CC7">
            <w:pPr>
              <w:pStyle w:val="Titolo2"/>
              <w:spacing w:before="0" w:after="0"/>
              <w:jc w:val="center"/>
              <w:rPr>
                <w:sz w:val="16"/>
                <w:szCs w:val="16"/>
              </w:rPr>
            </w:pPr>
          </w:p>
        </w:tc>
        <w:tc>
          <w:tcPr>
            <w:tcW w:w="1429" w:type="dxa"/>
            <w:tcBorders>
              <w:top w:val="single" w:sz="6" w:space="0" w:color="auto"/>
              <w:left w:val="single" w:sz="6" w:space="0" w:color="auto"/>
              <w:bottom w:val="single" w:sz="6" w:space="0" w:color="auto"/>
              <w:right w:val="single" w:sz="6" w:space="0" w:color="auto"/>
            </w:tcBorders>
            <w:vAlign w:val="center"/>
          </w:tcPr>
          <w:p w:rsidR="005B621F" w:rsidRPr="00ED2F4E" w:rsidRDefault="005B621F" w:rsidP="00653CC7">
            <w:pPr>
              <w:pStyle w:val="Titolo2"/>
              <w:spacing w:before="0" w:after="0"/>
              <w:jc w:val="center"/>
              <w:rPr>
                <w:sz w:val="16"/>
                <w:szCs w:val="16"/>
              </w:rPr>
            </w:pPr>
            <w:r>
              <w:rPr>
                <w:sz w:val="16"/>
                <w:szCs w:val="16"/>
              </w:rPr>
              <w:t xml:space="preserve"> </w:t>
            </w:r>
          </w:p>
        </w:tc>
        <w:tc>
          <w:tcPr>
            <w:tcW w:w="1429" w:type="dxa"/>
            <w:tcBorders>
              <w:top w:val="single" w:sz="6" w:space="0" w:color="auto"/>
              <w:left w:val="single" w:sz="6" w:space="0" w:color="auto"/>
              <w:bottom w:val="single" w:sz="6" w:space="0" w:color="auto"/>
              <w:right w:val="double" w:sz="4" w:space="0" w:color="auto"/>
            </w:tcBorders>
            <w:shd w:val="clear" w:color="auto" w:fill="FFFF00"/>
            <w:vAlign w:val="center"/>
          </w:tcPr>
          <w:p w:rsidR="005B621F" w:rsidRDefault="005B621F" w:rsidP="00653CC7">
            <w:pPr>
              <w:pStyle w:val="Titolo2"/>
              <w:spacing w:before="0" w:after="0"/>
              <w:jc w:val="center"/>
              <w:rPr>
                <w:sz w:val="16"/>
                <w:szCs w:val="16"/>
              </w:rPr>
            </w:pPr>
          </w:p>
          <w:p w:rsidR="005B621F" w:rsidRDefault="005B621F" w:rsidP="00653CC7">
            <w:pPr>
              <w:pStyle w:val="Titolo2"/>
              <w:spacing w:before="0" w:after="0"/>
              <w:jc w:val="center"/>
              <w:rPr>
                <w:sz w:val="16"/>
                <w:szCs w:val="16"/>
              </w:rPr>
            </w:pPr>
            <w:r>
              <w:rPr>
                <w:sz w:val="16"/>
                <w:szCs w:val="16"/>
              </w:rPr>
              <w:t xml:space="preserve"> </w:t>
            </w:r>
          </w:p>
          <w:p w:rsidR="005B621F" w:rsidRPr="006B745C" w:rsidRDefault="005B621F" w:rsidP="00653CC7">
            <w:pPr>
              <w:pStyle w:val="Titolo2"/>
              <w:spacing w:before="0" w:after="0"/>
              <w:jc w:val="center"/>
              <w:rPr>
                <w:sz w:val="16"/>
                <w:szCs w:val="16"/>
              </w:rPr>
            </w:pPr>
          </w:p>
        </w:tc>
      </w:tr>
      <w:tr w:rsidR="005B621F" w:rsidTr="005B621F">
        <w:tblPrEx>
          <w:tblCellMar>
            <w:top w:w="0" w:type="dxa"/>
            <w:bottom w:w="0" w:type="dxa"/>
          </w:tblCellMar>
        </w:tblPrEx>
        <w:trPr>
          <w:trHeight w:val="500"/>
        </w:trPr>
        <w:tc>
          <w:tcPr>
            <w:tcW w:w="920" w:type="dxa"/>
            <w:tcBorders>
              <w:top w:val="single" w:sz="6" w:space="0" w:color="auto"/>
              <w:left w:val="double" w:sz="4" w:space="0" w:color="auto"/>
              <w:bottom w:val="double" w:sz="4" w:space="0" w:color="auto"/>
              <w:right w:val="single" w:sz="12" w:space="0" w:color="auto"/>
            </w:tcBorders>
            <w:vAlign w:val="center"/>
          </w:tcPr>
          <w:p w:rsidR="005B621F" w:rsidRPr="00061503" w:rsidRDefault="005B621F" w:rsidP="00653CC7">
            <w:pPr>
              <w:pStyle w:val="Titolo2"/>
              <w:spacing w:before="0" w:after="0"/>
              <w:jc w:val="center"/>
              <w:rPr>
                <w:b w:val="0"/>
                <w:sz w:val="16"/>
                <w:szCs w:val="16"/>
              </w:rPr>
            </w:pPr>
            <w:r>
              <w:rPr>
                <w:b w:val="0"/>
                <w:sz w:val="16"/>
                <w:szCs w:val="16"/>
              </w:rPr>
              <w:t>----</w:t>
            </w:r>
          </w:p>
        </w:tc>
        <w:tc>
          <w:tcPr>
            <w:tcW w:w="1428" w:type="dxa"/>
            <w:tcBorders>
              <w:top w:val="single" w:sz="6" w:space="0" w:color="auto"/>
              <w:left w:val="nil"/>
              <w:bottom w:val="double" w:sz="4" w:space="0" w:color="auto"/>
              <w:right w:val="single" w:sz="6" w:space="0" w:color="auto"/>
            </w:tcBorders>
            <w:vAlign w:val="center"/>
          </w:tcPr>
          <w:p w:rsidR="005B621F" w:rsidRDefault="005B621F" w:rsidP="00653CC7">
            <w:pPr>
              <w:pStyle w:val="Corpodeltesto-rientroiniziale"/>
              <w:ind w:firstLine="0"/>
              <w:jc w:val="center"/>
              <w:rPr>
                <w:b/>
                <w:sz w:val="16"/>
                <w:szCs w:val="16"/>
              </w:rPr>
            </w:pPr>
          </w:p>
        </w:tc>
        <w:tc>
          <w:tcPr>
            <w:tcW w:w="1429" w:type="dxa"/>
            <w:tcBorders>
              <w:top w:val="single" w:sz="6" w:space="0" w:color="auto"/>
              <w:left w:val="single" w:sz="6" w:space="0" w:color="auto"/>
              <w:bottom w:val="double" w:sz="4" w:space="0" w:color="auto"/>
              <w:right w:val="single" w:sz="6" w:space="0" w:color="auto"/>
            </w:tcBorders>
            <w:vAlign w:val="center"/>
          </w:tcPr>
          <w:p w:rsidR="005B621F" w:rsidRDefault="005B621F" w:rsidP="00653CC7">
            <w:pPr>
              <w:pStyle w:val="Titolo2"/>
              <w:spacing w:before="0" w:after="0"/>
              <w:jc w:val="center"/>
              <w:rPr>
                <w:sz w:val="16"/>
                <w:szCs w:val="16"/>
              </w:rPr>
            </w:pPr>
          </w:p>
        </w:tc>
        <w:tc>
          <w:tcPr>
            <w:tcW w:w="1429" w:type="dxa"/>
            <w:tcBorders>
              <w:top w:val="single" w:sz="6" w:space="0" w:color="auto"/>
              <w:left w:val="single" w:sz="6" w:space="0" w:color="auto"/>
              <w:bottom w:val="double" w:sz="4" w:space="0" w:color="auto"/>
              <w:right w:val="single" w:sz="6" w:space="0" w:color="auto"/>
            </w:tcBorders>
            <w:vAlign w:val="center"/>
          </w:tcPr>
          <w:p w:rsidR="005B621F" w:rsidRPr="006B745C" w:rsidRDefault="005B621F" w:rsidP="00653CC7">
            <w:pPr>
              <w:pStyle w:val="Titolo2"/>
              <w:spacing w:before="0" w:after="0"/>
              <w:jc w:val="center"/>
              <w:rPr>
                <w:sz w:val="16"/>
                <w:szCs w:val="16"/>
              </w:rPr>
            </w:pPr>
          </w:p>
        </w:tc>
        <w:tc>
          <w:tcPr>
            <w:tcW w:w="1428" w:type="dxa"/>
            <w:tcBorders>
              <w:top w:val="single" w:sz="6" w:space="0" w:color="auto"/>
              <w:left w:val="single" w:sz="6" w:space="0" w:color="auto"/>
              <w:bottom w:val="double" w:sz="4" w:space="0" w:color="auto"/>
              <w:right w:val="single" w:sz="6" w:space="0" w:color="auto"/>
            </w:tcBorders>
            <w:vAlign w:val="center"/>
          </w:tcPr>
          <w:p w:rsidR="005B621F" w:rsidRDefault="005B621F" w:rsidP="00653CC7">
            <w:pPr>
              <w:pStyle w:val="Titolo2"/>
              <w:spacing w:before="0" w:after="0"/>
              <w:jc w:val="center"/>
              <w:rPr>
                <w:sz w:val="16"/>
                <w:szCs w:val="16"/>
              </w:rPr>
            </w:pPr>
          </w:p>
        </w:tc>
        <w:tc>
          <w:tcPr>
            <w:tcW w:w="1429" w:type="dxa"/>
            <w:tcBorders>
              <w:top w:val="single" w:sz="6" w:space="0" w:color="auto"/>
              <w:left w:val="single" w:sz="6" w:space="0" w:color="auto"/>
              <w:bottom w:val="double" w:sz="4" w:space="0" w:color="auto"/>
              <w:right w:val="single" w:sz="6" w:space="0" w:color="auto"/>
            </w:tcBorders>
            <w:vAlign w:val="center"/>
          </w:tcPr>
          <w:p w:rsidR="005B621F" w:rsidRDefault="005B621F" w:rsidP="00653CC7">
            <w:pPr>
              <w:pStyle w:val="Titolo2"/>
              <w:spacing w:before="0" w:after="0"/>
              <w:jc w:val="center"/>
              <w:rPr>
                <w:sz w:val="16"/>
                <w:szCs w:val="16"/>
              </w:rPr>
            </w:pPr>
          </w:p>
        </w:tc>
        <w:tc>
          <w:tcPr>
            <w:tcW w:w="1429" w:type="dxa"/>
            <w:tcBorders>
              <w:top w:val="single" w:sz="6" w:space="0" w:color="auto"/>
              <w:left w:val="single" w:sz="6" w:space="0" w:color="auto"/>
              <w:bottom w:val="double" w:sz="4" w:space="0" w:color="auto"/>
              <w:right w:val="double" w:sz="4" w:space="0" w:color="auto"/>
            </w:tcBorders>
            <w:shd w:val="clear" w:color="auto" w:fill="FFFF00"/>
            <w:vAlign w:val="center"/>
          </w:tcPr>
          <w:p w:rsidR="005B621F" w:rsidRDefault="005B621F" w:rsidP="00653CC7">
            <w:pPr>
              <w:pStyle w:val="Titolo2"/>
              <w:spacing w:before="0" w:after="0"/>
              <w:jc w:val="center"/>
              <w:rPr>
                <w:sz w:val="16"/>
                <w:szCs w:val="16"/>
              </w:rPr>
            </w:pPr>
          </w:p>
        </w:tc>
      </w:tr>
    </w:tbl>
    <w:p w:rsidR="005B621F" w:rsidRPr="006264BB" w:rsidRDefault="005B621F" w:rsidP="00132C33">
      <w:pPr>
        <w:rPr>
          <w:rFonts w:eastAsia="Batang"/>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9468"/>
      </w:tblGrid>
      <w:tr w:rsidR="00B5564D" w:rsidRPr="00511D70" w:rsidTr="00511D70">
        <w:tc>
          <w:tcPr>
            <w:tcW w:w="9468" w:type="dxa"/>
            <w:shd w:val="clear" w:color="auto" w:fill="FFFF00"/>
          </w:tcPr>
          <w:p w:rsidR="00B5564D" w:rsidRPr="00F54F61" w:rsidRDefault="006264BB" w:rsidP="00EA0B04">
            <w:pPr>
              <w:spacing w:before="240"/>
              <w:rPr>
                <w:rFonts w:eastAsia="Batang"/>
                <w:b/>
                <w:sz w:val="20"/>
                <w:szCs w:val="20"/>
                <w:lang w:eastAsia="ko-KR"/>
              </w:rPr>
            </w:pPr>
            <w:r w:rsidRPr="00F54F61">
              <w:rPr>
                <w:rFonts w:eastAsia="Batang"/>
                <w:b/>
                <w:sz w:val="20"/>
                <w:szCs w:val="20"/>
                <w:lang w:eastAsia="ko-KR"/>
              </w:rPr>
              <w:t>1.</w:t>
            </w:r>
            <w:r w:rsidR="00CF4787" w:rsidRPr="00F54F61">
              <w:rPr>
                <w:rFonts w:eastAsia="Batang"/>
                <w:b/>
                <w:sz w:val="20"/>
                <w:szCs w:val="20"/>
                <w:lang w:eastAsia="ko-KR"/>
              </w:rPr>
              <w:t>PRESENTAZIONE DELLA CLASSE</w:t>
            </w:r>
          </w:p>
        </w:tc>
      </w:tr>
    </w:tbl>
    <w:p w:rsidR="00203461" w:rsidRPr="006264BB" w:rsidRDefault="00ED2B2E" w:rsidP="0022551C">
      <w:pPr>
        <w:tabs>
          <w:tab w:val="left" w:pos="2160"/>
        </w:tabs>
        <w:spacing w:before="120"/>
        <w:rPr>
          <w:rFonts w:eastAsia="Batang"/>
          <w:lang w:eastAsia="ko-KR"/>
        </w:rPr>
      </w:pPr>
      <w:r w:rsidRPr="006264BB">
        <w:rPr>
          <w:rFonts w:eastAsia="Batang"/>
          <w:lang w:eastAsia="ko-KR"/>
        </w:rPr>
        <w:t>n. totale allievi:</w:t>
      </w:r>
      <w:r w:rsidRPr="006264BB">
        <w:rPr>
          <w:rFonts w:eastAsia="Batang"/>
          <w:lang w:eastAsia="ko-KR"/>
        </w:rPr>
        <w:tab/>
      </w:r>
      <w:r w:rsidR="00203461" w:rsidRPr="006264BB">
        <w:rPr>
          <w:rFonts w:eastAsia="Batang"/>
          <w:lang w:eastAsia="ko-KR"/>
        </w:rPr>
        <w:t>........</w:t>
      </w:r>
      <w:r w:rsidR="0022551C" w:rsidRPr="006264BB">
        <w:rPr>
          <w:rFonts w:eastAsia="Batang"/>
          <w:lang w:eastAsia="ko-KR"/>
        </w:rPr>
        <w:t>...</w:t>
      </w:r>
    </w:p>
    <w:p w:rsidR="00203461" w:rsidRPr="006264BB" w:rsidRDefault="00203461" w:rsidP="0022551C">
      <w:pPr>
        <w:tabs>
          <w:tab w:val="left" w:pos="2160"/>
        </w:tabs>
        <w:spacing w:before="120"/>
        <w:rPr>
          <w:rFonts w:eastAsia="Batang"/>
          <w:lang w:eastAsia="ko-KR"/>
        </w:rPr>
      </w:pPr>
      <w:r w:rsidRPr="006264BB">
        <w:rPr>
          <w:rFonts w:eastAsia="Batang"/>
          <w:lang w:eastAsia="ko-KR"/>
        </w:rPr>
        <w:t>n. maschi:</w:t>
      </w:r>
      <w:r w:rsidR="0022551C" w:rsidRPr="006264BB">
        <w:rPr>
          <w:rFonts w:eastAsia="Batang"/>
          <w:lang w:eastAsia="ko-KR"/>
        </w:rPr>
        <w:t xml:space="preserve"> </w:t>
      </w:r>
      <w:r w:rsidR="0022551C" w:rsidRPr="006264BB">
        <w:rPr>
          <w:rFonts w:eastAsia="Batang"/>
          <w:lang w:eastAsia="ko-KR"/>
        </w:rPr>
        <w:tab/>
        <w:t>...........</w:t>
      </w:r>
    </w:p>
    <w:p w:rsidR="00203461" w:rsidRPr="006264BB" w:rsidRDefault="00203461" w:rsidP="0022551C">
      <w:pPr>
        <w:tabs>
          <w:tab w:val="left" w:pos="2160"/>
        </w:tabs>
        <w:spacing w:before="120"/>
        <w:rPr>
          <w:rFonts w:eastAsia="Batang"/>
          <w:lang w:eastAsia="ko-KR"/>
        </w:rPr>
      </w:pPr>
      <w:r w:rsidRPr="006264BB">
        <w:rPr>
          <w:rFonts w:eastAsia="Batang"/>
          <w:lang w:eastAsia="ko-KR"/>
        </w:rPr>
        <w:t>n. femmine:</w:t>
      </w:r>
      <w:r w:rsidR="0022551C" w:rsidRPr="006264BB">
        <w:rPr>
          <w:rFonts w:eastAsia="Batang"/>
          <w:lang w:eastAsia="ko-KR"/>
        </w:rPr>
        <w:t xml:space="preserve"> </w:t>
      </w:r>
      <w:r w:rsidR="0022551C" w:rsidRPr="006264BB">
        <w:rPr>
          <w:rFonts w:eastAsia="Batang"/>
          <w:lang w:eastAsia="ko-KR"/>
        </w:rPr>
        <w:tab/>
        <w:t>...........</w:t>
      </w:r>
    </w:p>
    <w:p w:rsidR="00203461" w:rsidRPr="006264BB" w:rsidRDefault="00203461" w:rsidP="00ED2B2E">
      <w:pPr>
        <w:spacing w:before="120"/>
        <w:rPr>
          <w:rFonts w:eastAsia="Batang"/>
          <w:lang w:eastAsia="ko-KR"/>
        </w:rPr>
      </w:pPr>
      <w:r w:rsidRPr="006264BB">
        <w:rPr>
          <w:rFonts w:eastAsia="Batang"/>
          <w:lang w:eastAsia="ko-KR"/>
        </w:rPr>
        <w:t>n. studenti che frequentano per la seconda volta:</w:t>
      </w:r>
      <w:r w:rsidR="0022551C" w:rsidRPr="006264BB">
        <w:rPr>
          <w:rFonts w:eastAsia="Batang"/>
          <w:lang w:eastAsia="ko-KR"/>
        </w:rPr>
        <w:t xml:space="preserve"> ...........</w:t>
      </w:r>
    </w:p>
    <w:p w:rsidR="00203461" w:rsidRPr="006264BB" w:rsidRDefault="00203461" w:rsidP="00ED2B2E">
      <w:pPr>
        <w:spacing w:before="120"/>
        <w:rPr>
          <w:rFonts w:eastAsia="Batang"/>
          <w:lang w:eastAsia="ko-KR"/>
        </w:rPr>
      </w:pPr>
      <w:r w:rsidRPr="006264BB">
        <w:rPr>
          <w:rFonts w:eastAsia="Batang"/>
          <w:lang w:eastAsia="ko-KR"/>
        </w:rPr>
        <w:t>n. studenti con ripetenze nel curricolo scolastico precedente:</w:t>
      </w:r>
      <w:r w:rsidR="0022551C" w:rsidRPr="006264BB">
        <w:rPr>
          <w:rFonts w:eastAsia="Batang"/>
          <w:lang w:eastAsia="ko-KR"/>
        </w:rPr>
        <w:t xml:space="preserve"> ...........</w:t>
      </w:r>
    </w:p>
    <w:p w:rsidR="003F4034" w:rsidRPr="00EA0B04" w:rsidRDefault="00203461" w:rsidP="00EA0B04">
      <w:pPr>
        <w:spacing w:before="120"/>
        <w:rPr>
          <w:rFonts w:eastAsia="Batang"/>
          <w:lang w:eastAsia="ko-KR"/>
        </w:rPr>
      </w:pPr>
      <w:r w:rsidRPr="006264BB">
        <w:rPr>
          <w:rFonts w:eastAsia="Batang"/>
          <w:lang w:eastAsia="ko-KR"/>
        </w:rPr>
        <w:t>n. studenti provenienti da altre scuole:</w:t>
      </w:r>
      <w:r w:rsidR="0022551C" w:rsidRPr="006264BB">
        <w:rPr>
          <w:rFonts w:eastAsia="Batang"/>
          <w:lang w:eastAsia="ko-KR"/>
        </w:rPr>
        <w:t xml:space="preserve"> ...........</w:t>
      </w:r>
    </w:p>
    <w:p w:rsidR="00EA0B04" w:rsidRPr="00F54F61" w:rsidRDefault="00EA0B04" w:rsidP="00132C33">
      <w:pPr>
        <w:rPr>
          <w:rFonts w:eastAsia="Batang"/>
          <w:sz w:val="20"/>
          <w:szCs w:val="20"/>
          <w:lang w:eastAsia="ko-K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2"/>
      </w:tblGrid>
      <w:tr w:rsidR="006264BB" w:rsidRPr="00F54F61" w:rsidTr="00511D70">
        <w:tc>
          <w:tcPr>
            <w:tcW w:w="9852" w:type="dxa"/>
            <w:shd w:val="clear" w:color="auto" w:fill="auto"/>
          </w:tcPr>
          <w:p w:rsidR="006264BB" w:rsidRPr="00F54F61" w:rsidRDefault="006264BB" w:rsidP="00453825">
            <w:pPr>
              <w:spacing w:before="120"/>
              <w:rPr>
                <w:rFonts w:eastAsia="Batang"/>
                <w:b/>
                <w:sz w:val="20"/>
                <w:szCs w:val="20"/>
                <w:lang w:eastAsia="ko-KR"/>
              </w:rPr>
            </w:pPr>
            <w:r w:rsidRPr="00F54F61">
              <w:rPr>
                <w:rFonts w:eastAsia="Batang"/>
                <w:b/>
                <w:sz w:val="20"/>
                <w:szCs w:val="20"/>
                <w:lang w:eastAsia="ko-KR"/>
              </w:rPr>
              <w:t>1.1 CONTESTO SOCIO-CULTURALE DI PROVENIENZA DEGLI ALUNNI</w:t>
            </w:r>
          </w:p>
        </w:tc>
      </w:tr>
    </w:tbl>
    <w:p w:rsidR="006264BB" w:rsidRDefault="006264BB" w:rsidP="00132C33">
      <w:pPr>
        <w:rPr>
          <w:rFonts w:eastAsia="Batang"/>
          <w:sz w:val="20"/>
          <w:szCs w:val="20"/>
          <w:lang w:eastAsia="ko-KR"/>
        </w:rPr>
      </w:pPr>
    </w:p>
    <w:tbl>
      <w:tblPr>
        <w:tblW w:w="9900" w:type="dxa"/>
        <w:tblInd w:w="-1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A0"/>
      </w:tblPr>
      <w:tblGrid>
        <w:gridCol w:w="2977"/>
        <w:gridCol w:w="418"/>
        <w:gridCol w:w="25"/>
        <w:gridCol w:w="3240"/>
        <w:gridCol w:w="720"/>
        <w:gridCol w:w="2520"/>
      </w:tblGrid>
      <w:tr w:rsidR="006F3EB7" w:rsidTr="006F3EB7">
        <w:trPr>
          <w:trHeight w:val="360"/>
        </w:trPr>
        <w:tc>
          <w:tcPr>
            <w:tcW w:w="9900" w:type="dxa"/>
            <w:gridSpan w:val="6"/>
            <w:tcBorders>
              <w:top w:val="single" w:sz="12" w:space="0" w:color="auto"/>
              <w:left w:val="single" w:sz="12" w:space="0" w:color="auto"/>
              <w:bottom w:val="single" w:sz="6" w:space="0" w:color="auto"/>
              <w:right w:val="single" w:sz="12" w:space="0" w:color="auto"/>
            </w:tcBorders>
            <w:vAlign w:val="bottom"/>
          </w:tcPr>
          <w:p w:rsidR="006F3EB7" w:rsidRDefault="006F3EB7" w:rsidP="00653CC7">
            <w:pPr>
              <w:pStyle w:val="Corpodeltesto-rientroiniziale"/>
              <w:spacing w:line="276" w:lineRule="auto"/>
              <w:ind w:firstLine="0"/>
              <w:jc w:val="left"/>
              <w:rPr>
                <w:sz w:val="20"/>
                <w:szCs w:val="20"/>
                <w:lang w:eastAsia="en-US"/>
              </w:rPr>
            </w:pPr>
            <w:r>
              <w:rPr>
                <w:sz w:val="20"/>
                <w:szCs w:val="20"/>
                <w:lang w:eastAsia="en-US"/>
              </w:rPr>
              <w:tab/>
            </w:r>
            <w:r>
              <w:rPr>
                <w:sz w:val="20"/>
                <w:szCs w:val="20"/>
                <w:lang w:eastAsia="en-US"/>
              </w:rPr>
              <w:tab/>
            </w:r>
            <w:r>
              <w:rPr>
                <w:sz w:val="20"/>
                <w:szCs w:val="20"/>
                <w:lang w:eastAsia="en-US"/>
              </w:rPr>
              <w:tab/>
              <w:t xml:space="preserve">Contesto  </w:t>
            </w:r>
            <w:r>
              <w:rPr>
                <w:b/>
                <w:sz w:val="20"/>
                <w:szCs w:val="20"/>
                <w:lang w:eastAsia="en-US"/>
              </w:rPr>
              <w:t xml:space="preserve"> </w:t>
            </w:r>
            <w:r>
              <w:rPr>
                <w:b/>
                <w:smallCaps/>
                <w:sz w:val="20"/>
                <w:szCs w:val="20"/>
                <w:lang w:eastAsia="en-US"/>
              </w:rPr>
              <w:t>Famiglie</w:t>
            </w:r>
            <w:r>
              <w:rPr>
                <w:b/>
                <w:sz w:val="20"/>
                <w:szCs w:val="20"/>
                <w:lang w:eastAsia="en-US"/>
              </w:rPr>
              <w:t xml:space="preserve"> </w:t>
            </w:r>
            <w:r>
              <w:rPr>
                <w:sz w:val="20"/>
                <w:szCs w:val="20"/>
                <w:lang w:eastAsia="en-US"/>
              </w:rPr>
              <w:t xml:space="preserve">     di provenienza                      [n.      genitori]</w:t>
            </w:r>
          </w:p>
        </w:tc>
      </w:tr>
      <w:tr w:rsidR="006F3EB7" w:rsidTr="006F3EB7">
        <w:tc>
          <w:tcPr>
            <w:tcW w:w="3420" w:type="dxa"/>
            <w:gridSpan w:val="3"/>
            <w:tcBorders>
              <w:top w:val="single" w:sz="6" w:space="0" w:color="auto"/>
              <w:left w:val="single" w:sz="12" w:space="0" w:color="auto"/>
              <w:bottom w:val="single" w:sz="6" w:space="0" w:color="auto"/>
              <w:right w:val="single" w:sz="6" w:space="0" w:color="auto"/>
            </w:tcBorders>
          </w:tcPr>
          <w:p w:rsidR="006F3EB7" w:rsidRPr="006F3EB7" w:rsidRDefault="006F3EB7" w:rsidP="00653CC7">
            <w:pPr>
              <w:pStyle w:val="Corpodeltestocontinuo"/>
              <w:spacing w:line="276" w:lineRule="auto"/>
              <w:jc w:val="left"/>
              <w:rPr>
                <w:b/>
                <w:sz w:val="20"/>
                <w:szCs w:val="20"/>
                <w:lang w:eastAsia="en-US"/>
              </w:rPr>
            </w:pPr>
            <w:r w:rsidRPr="006F3EB7">
              <w:rPr>
                <w:b/>
                <w:sz w:val="20"/>
                <w:szCs w:val="20"/>
                <w:lang w:eastAsia="en-US"/>
              </w:rPr>
              <w:lastRenderedPageBreak/>
              <w:t>ATTIVITA' LAVORATIVA</w:t>
            </w:r>
          </w:p>
        </w:tc>
        <w:tc>
          <w:tcPr>
            <w:tcW w:w="3960"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GRADO DI ALFABETIZZAZIONE</w:t>
            </w:r>
          </w:p>
          <w:p w:rsidR="006F3EB7" w:rsidRDefault="006F3EB7" w:rsidP="006F3EB7">
            <w:pPr>
              <w:pStyle w:val="Corpodeltestocontinuo"/>
              <w:spacing w:line="276" w:lineRule="auto"/>
              <w:ind w:left="2990" w:hanging="2990"/>
              <w:rPr>
                <w:sz w:val="20"/>
                <w:szCs w:val="20"/>
                <w:lang w:eastAsia="en-US"/>
              </w:rPr>
            </w:pPr>
            <w:r>
              <w:rPr>
                <w:sz w:val="20"/>
                <w:szCs w:val="20"/>
                <w:lang w:eastAsia="en-US"/>
              </w:rPr>
              <w:t xml:space="preserve"> TITOLO DI STUDIO POSSEDUTO               n .             </w:t>
            </w: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jc w:val="center"/>
              <w:rPr>
                <w:sz w:val="20"/>
                <w:szCs w:val="20"/>
                <w:lang w:eastAsia="en-US"/>
              </w:rPr>
            </w:pPr>
          </w:p>
        </w:tc>
      </w:tr>
      <w:tr w:rsidR="006F3EB7" w:rsidTr="006F3EB7">
        <w:trPr>
          <w:trHeight w:val="340"/>
        </w:trPr>
        <w:tc>
          <w:tcPr>
            <w:tcW w:w="2977" w:type="dxa"/>
            <w:tcBorders>
              <w:top w:val="single" w:sz="6" w:space="0" w:color="auto"/>
              <w:left w:val="single" w:sz="12"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Primario (agricoltura, ...)</w:t>
            </w:r>
          </w:p>
        </w:tc>
        <w:tc>
          <w:tcPr>
            <w:tcW w:w="418"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3265"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Senza titolo</w:t>
            </w:r>
          </w:p>
        </w:tc>
        <w:tc>
          <w:tcPr>
            <w:tcW w:w="720"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rPr>
                <w:sz w:val="20"/>
                <w:szCs w:val="20"/>
                <w:lang w:eastAsia="en-US"/>
              </w:rPr>
            </w:pPr>
          </w:p>
        </w:tc>
      </w:tr>
      <w:tr w:rsidR="006F3EB7" w:rsidTr="006F3EB7">
        <w:trPr>
          <w:trHeight w:val="340"/>
        </w:trPr>
        <w:tc>
          <w:tcPr>
            <w:tcW w:w="2977" w:type="dxa"/>
            <w:tcBorders>
              <w:top w:val="single" w:sz="6" w:space="0" w:color="auto"/>
              <w:left w:val="single" w:sz="12"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 xml:space="preserve">Industria </w:t>
            </w:r>
          </w:p>
        </w:tc>
        <w:tc>
          <w:tcPr>
            <w:tcW w:w="418"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3265"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Diploma  Sc.Elementare</w:t>
            </w:r>
          </w:p>
        </w:tc>
        <w:tc>
          <w:tcPr>
            <w:tcW w:w="720"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rPr>
                <w:sz w:val="20"/>
                <w:szCs w:val="20"/>
                <w:lang w:eastAsia="en-US"/>
              </w:rPr>
            </w:pPr>
          </w:p>
        </w:tc>
      </w:tr>
      <w:tr w:rsidR="006F3EB7" w:rsidTr="006F3EB7">
        <w:trPr>
          <w:trHeight w:val="340"/>
        </w:trPr>
        <w:tc>
          <w:tcPr>
            <w:tcW w:w="2977" w:type="dxa"/>
            <w:tcBorders>
              <w:top w:val="single" w:sz="6" w:space="0" w:color="auto"/>
              <w:left w:val="single" w:sz="12"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Artigianato</w:t>
            </w:r>
          </w:p>
        </w:tc>
        <w:tc>
          <w:tcPr>
            <w:tcW w:w="418"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3265"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Diploma  Sc. Media Inf.</w:t>
            </w:r>
          </w:p>
        </w:tc>
        <w:tc>
          <w:tcPr>
            <w:tcW w:w="720"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rPr>
                <w:sz w:val="20"/>
                <w:szCs w:val="20"/>
                <w:lang w:eastAsia="en-US"/>
              </w:rPr>
            </w:pPr>
          </w:p>
        </w:tc>
      </w:tr>
      <w:tr w:rsidR="006F3EB7" w:rsidTr="006F3EB7">
        <w:trPr>
          <w:trHeight w:val="340"/>
        </w:trPr>
        <w:tc>
          <w:tcPr>
            <w:tcW w:w="2977" w:type="dxa"/>
            <w:tcBorders>
              <w:top w:val="single" w:sz="6" w:space="0" w:color="auto"/>
              <w:left w:val="single" w:sz="12"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Commercio</w:t>
            </w:r>
          </w:p>
        </w:tc>
        <w:tc>
          <w:tcPr>
            <w:tcW w:w="418"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3265"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Qualifica   Sc. Superiore</w:t>
            </w:r>
          </w:p>
        </w:tc>
        <w:tc>
          <w:tcPr>
            <w:tcW w:w="720"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rPr>
                <w:sz w:val="20"/>
                <w:szCs w:val="20"/>
                <w:lang w:eastAsia="en-US"/>
              </w:rPr>
            </w:pPr>
          </w:p>
        </w:tc>
      </w:tr>
      <w:tr w:rsidR="006F3EB7" w:rsidTr="006F3EB7">
        <w:trPr>
          <w:trHeight w:val="340"/>
        </w:trPr>
        <w:tc>
          <w:tcPr>
            <w:tcW w:w="2977" w:type="dxa"/>
            <w:tcBorders>
              <w:top w:val="single" w:sz="6" w:space="0" w:color="auto"/>
              <w:left w:val="single" w:sz="12"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Servizi</w:t>
            </w:r>
          </w:p>
        </w:tc>
        <w:tc>
          <w:tcPr>
            <w:tcW w:w="418"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3265"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Dipl./Mat.Sc.Superiore</w:t>
            </w:r>
          </w:p>
        </w:tc>
        <w:tc>
          <w:tcPr>
            <w:tcW w:w="720"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rPr>
                <w:sz w:val="20"/>
                <w:szCs w:val="20"/>
                <w:lang w:eastAsia="en-US"/>
              </w:rPr>
            </w:pPr>
          </w:p>
        </w:tc>
      </w:tr>
      <w:tr w:rsidR="006F3EB7" w:rsidTr="006F3EB7">
        <w:trPr>
          <w:trHeight w:val="340"/>
        </w:trPr>
        <w:tc>
          <w:tcPr>
            <w:tcW w:w="2977" w:type="dxa"/>
            <w:tcBorders>
              <w:top w:val="single" w:sz="6" w:space="0" w:color="auto"/>
              <w:left w:val="single" w:sz="12"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Professionista libero</w:t>
            </w:r>
          </w:p>
        </w:tc>
        <w:tc>
          <w:tcPr>
            <w:tcW w:w="418"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3265"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Diploma   universitario</w:t>
            </w:r>
          </w:p>
        </w:tc>
        <w:tc>
          <w:tcPr>
            <w:tcW w:w="720"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rPr>
                <w:sz w:val="20"/>
                <w:szCs w:val="20"/>
                <w:lang w:eastAsia="en-US"/>
              </w:rPr>
            </w:pPr>
          </w:p>
        </w:tc>
      </w:tr>
      <w:tr w:rsidR="006F3EB7" w:rsidTr="006F3EB7">
        <w:trPr>
          <w:trHeight w:val="340"/>
        </w:trPr>
        <w:tc>
          <w:tcPr>
            <w:tcW w:w="2977" w:type="dxa"/>
            <w:tcBorders>
              <w:top w:val="single" w:sz="6" w:space="0" w:color="auto"/>
              <w:left w:val="single" w:sz="12" w:space="0" w:color="auto"/>
              <w:bottom w:val="single" w:sz="6" w:space="0" w:color="auto"/>
              <w:right w:val="single" w:sz="6" w:space="0" w:color="auto"/>
            </w:tcBorders>
          </w:tcPr>
          <w:p w:rsidR="006F3EB7" w:rsidRDefault="006F3EB7" w:rsidP="00653CC7">
            <w:pPr>
              <w:pStyle w:val="Corpodeltestocontinuo"/>
              <w:spacing w:line="276" w:lineRule="auto"/>
              <w:jc w:val="left"/>
              <w:rPr>
                <w:sz w:val="20"/>
                <w:szCs w:val="20"/>
                <w:lang w:eastAsia="en-US"/>
              </w:rPr>
            </w:pPr>
            <w:r>
              <w:rPr>
                <w:sz w:val="20"/>
                <w:szCs w:val="20"/>
                <w:lang w:eastAsia="en-US"/>
              </w:rPr>
              <w:t>Casalinga</w:t>
            </w:r>
          </w:p>
        </w:tc>
        <w:tc>
          <w:tcPr>
            <w:tcW w:w="418"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3265"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r>
              <w:rPr>
                <w:sz w:val="20"/>
                <w:szCs w:val="20"/>
                <w:lang w:eastAsia="en-US"/>
              </w:rPr>
              <w:t>Laurea</w:t>
            </w:r>
          </w:p>
        </w:tc>
        <w:tc>
          <w:tcPr>
            <w:tcW w:w="720"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rPr>
                <w:sz w:val="20"/>
                <w:szCs w:val="20"/>
                <w:lang w:eastAsia="en-US"/>
              </w:rPr>
            </w:pPr>
          </w:p>
        </w:tc>
      </w:tr>
      <w:tr w:rsidR="006F3EB7" w:rsidTr="006F3EB7">
        <w:trPr>
          <w:trHeight w:val="340"/>
        </w:trPr>
        <w:tc>
          <w:tcPr>
            <w:tcW w:w="2977" w:type="dxa"/>
            <w:tcBorders>
              <w:top w:val="single" w:sz="6" w:space="0" w:color="auto"/>
              <w:left w:val="single" w:sz="12" w:space="0" w:color="auto"/>
              <w:bottom w:val="single" w:sz="6" w:space="0" w:color="auto"/>
              <w:right w:val="single" w:sz="6" w:space="0" w:color="auto"/>
            </w:tcBorders>
          </w:tcPr>
          <w:p w:rsidR="006F3EB7" w:rsidRDefault="006F3EB7" w:rsidP="00653CC7">
            <w:pPr>
              <w:pStyle w:val="Corpodeltestocontinuo"/>
              <w:spacing w:line="276" w:lineRule="auto"/>
              <w:jc w:val="left"/>
              <w:rPr>
                <w:sz w:val="20"/>
                <w:szCs w:val="20"/>
                <w:lang w:eastAsia="en-US"/>
              </w:rPr>
            </w:pPr>
            <w:r>
              <w:rPr>
                <w:sz w:val="20"/>
                <w:szCs w:val="20"/>
                <w:lang w:eastAsia="en-US"/>
              </w:rPr>
              <w:t>Disoccupato</w:t>
            </w:r>
          </w:p>
        </w:tc>
        <w:tc>
          <w:tcPr>
            <w:tcW w:w="418"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center"/>
              <w:rPr>
                <w:i/>
                <w:sz w:val="20"/>
                <w:szCs w:val="20"/>
                <w:lang w:eastAsia="en-US"/>
              </w:rPr>
            </w:pPr>
          </w:p>
        </w:tc>
        <w:tc>
          <w:tcPr>
            <w:tcW w:w="3265" w:type="dxa"/>
            <w:gridSpan w:val="2"/>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rPr>
                <w:sz w:val="20"/>
                <w:szCs w:val="20"/>
                <w:lang w:eastAsia="en-US"/>
              </w:rPr>
            </w:pPr>
          </w:p>
        </w:tc>
        <w:tc>
          <w:tcPr>
            <w:tcW w:w="720" w:type="dxa"/>
            <w:tcBorders>
              <w:top w:val="single" w:sz="6" w:space="0" w:color="auto"/>
              <w:left w:val="single" w:sz="6" w:space="0" w:color="auto"/>
              <w:bottom w:val="single" w:sz="6" w:space="0" w:color="auto"/>
              <w:right w:val="single" w:sz="6" w:space="0" w:color="auto"/>
            </w:tcBorders>
          </w:tcPr>
          <w:p w:rsidR="006F3EB7" w:rsidRDefault="006F3EB7" w:rsidP="00653CC7">
            <w:pPr>
              <w:pStyle w:val="Corpodeltestocontinuo"/>
              <w:spacing w:line="276" w:lineRule="auto"/>
              <w:jc w:val="right"/>
              <w:rPr>
                <w:i/>
                <w:sz w:val="20"/>
                <w:szCs w:val="20"/>
                <w:lang w:eastAsia="en-US"/>
              </w:rPr>
            </w:pPr>
          </w:p>
        </w:tc>
        <w:tc>
          <w:tcPr>
            <w:tcW w:w="2520" w:type="dxa"/>
            <w:tcBorders>
              <w:top w:val="single" w:sz="6" w:space="0" w:color="auto"/>
              <w:left w:val="single" w:sz="6" w:space="0" w:color="auto"/>
              <w:bottom w:val="single" w:sz="6" w:space="0" w:color="auto"/>
              <w:right w:val="single" w:sz="12" w:space="0" w:color="auto"/>
            </w:tcBorders>
          </w:tcPr>
          <w:p w:rsidR="006F3EB7" w:rsidRDefault="006F3EB7" w:rsidP="00653CC7">
            <w:pPr>
              <w:pStyle w:val="Corpodeltestocontinuo"/>
              <w:spacing w:line="276" w:lineRule="auto"/>
              <w:rPr>
                <w:sz w:val="20"/>
                <w:szCs w:val="20"/>
                <w:lang w:eastAsia="en-US"/>
              </w:rPr>
            </w:pPr>
          </w:p>
        </w:tc>
      </w:tr>
    </w:tbl>
    <w:p w:rsidR="006F3EB7" w:rsidRDefault="006F3EB7" w:rsidP="00132C33">
      <w:pPr>
        <w:rPr>
          <w:rFonts w:eastAsia="Batang"/>
          <w:sz w:val="20"/>
          <w:szCs w:val="20"/>
          <w:lang w:eastAsia="ko-KR"/>
        </w:rPr>
      </w:pPr>
    </w:p>
    <w:p w:rsidR="006F3EB7" w:rsidRDefault="006F3EB7" w:rsidP="00132C33">
      <w:pPr>
        <w:rPr>
          <w:rFonts w:eastAsia="Batang"/>
          <w:sz w:val="20"/>
          <w:szCs w:val="20"/>
          <w:lang w:eastAsia="ko-KR"/>
        </w:rPr>
      </w:pPr>
      <w:r>
        <w:rPr>
          <w:rFonts w:eastAsia="Batang"/>
          <w:sz w:val="20"/>
          <w:szCs w:val="20"/>
          <w:lang w:eastAsia="ko-KR"/>
        </w:rPr>
        <w:t>(rappresentare, eventualemnte, con grafici, tabelle...)</w:t>
      </w:r>
    </w:p>
    <w:p w:rsidR="006F3EB7" w:rsidRDefault="006F3EB7" w:rsidP="00132C33">
      <w:pPr>
        <w:rPr>
          <w:rFonts w:eastAsia="Batang"/>
          <w:sz w:val="20"/>
          <w:szCs w:val="20"/>
          <w:lang w:eastAsia="ko-KR"/>
        </w:rPr>
      </w:pPr>
    </w:p>
    <w:p w:rsidR="006F3EB7" w:rsidRDefault="006F3EB7" w:rsidP="00132C33">
      <w:pPr>
        <w:rPr>
          <w:rFonts w:eastAsia="Batang"/>
          <w:sz w:val="20"/>
          <w:szCs w:val="20"/>
          <w:lang w:eastAsia="ko-KR"/>
        </w:rPr>
      </w:pPr>
    </w:p>
    <w:p w:rsidR="006F3EB7" w:rsidRDefault="006F3EB7" w:rsidP="00132C33">
      <w:pPr>
        <w:rPr>
          <w:rFonts w:eastAsia="Batang"/>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0"/>
      </w:tblGrid>
      <w:tr w:rsidR="006264BB" w:rsidRPr="00511D70" w:rsidTr="00511D70">
        <w:tc>
          <w:tcPr>
            <w:tcW w:w="9780" w:type="dxa"/>
            <w:shd w:val="clear" w:color="auto" w:fill="auto"/>
          </w:tcPr>
          <w:p w:rsidR="006264BB" w:rsidRPr="00F54F61" w:rsidRDefault="006264BB" w:rsidP="00511D70">
            <w:pPr>
              <w:spacing w:before="120"/>
              <w:rPr>
                <w:rFonts w:eastAsia="Batang"/>
                <w:b/>
                <w:sz w:val="20"/>
                <w:szCs w:val="20"/>
                <w:lang w:eastAsia="ko-KR"/>
              </w:rPr>
            </w:pPr>
            <w:r w:rsidRPr="00F54F61">
              <w:rPr>
                <w:rFonts w:eastAsia="Batang"/>
                <w:b/>
                <w:sz w:val="20"/>
                <w:szCs w:val="20"/>
                <w:lang w:eastAsia="ko-KR"/>
              </w:rPr>
              <w:t>1.2 CONSIDERAZIONI GENERALI  DI CARATTERE METACOGNITIVO</w:t>
            </w:r>
          </w:p>
          <w:p w:rsidR="006264BB" w:rsidRPr="00511D70" w:rsidRDefault="006264BB" w:rsidP="00653CC7">
            <w:pPr>
              <w:rPr>
                <w:sz w:val="20"/>
                <w:szCs w:val="20"/>
              </w:rPr>
            </w:pPr>
            <w:r w:rsidRPr="00511D70">
              <w:rPr>
                <w:sz w:val="20"/>
                <w:szCs w:val="20"/>
              </w:rPr>
              <w:t xml:space="preserve"> (comportamento, socializzazione, metodo di lavoro, partecipazione) scaturite dalle osservazioni svolte all’inizio dell’anno</w:t>
            </w:r>
            <w:r w:rsidR="0012406A">
              <w:rPr>
                <w:sz w:val="20"/>
                <w:szCs w:val="20"/>
              </w:rPr>
              <w:t>.</w:t>
            </w:r>
            <w:r w:rsidRPr="00511D70">
              <w:rPr>
                <w:sz w:val="20"/>
                <w:szCs w:val="20"/>
              </w:rPr>
              <w:t xml:space="preserve"> </w:t>
            </w:r>
          </w:p>
          <w:p w:rsidR="006264BB" w:rsidRPr="00511D70" w:rsidRDefault="006264BB" w:rsidP="00653CC7">
            <w:pPr>
              <w:rPr>
                <w:rFonts w:eastAsia="Batang"/>
                <w:sz w:val="20"/>
                <w:szCs w:val="20"/>
                <w:lang w:eastAsia="ko-KR"/>
              </w:rPr>
            </w:pPr>
            <w:r w:rsidRPr="00511D70">
              <w:rPr>
                <w:sz w:val="20"/>
                <w:szCs w:val="20"/>
              </w:rPr>
              <w:t xml:space="preserve"> Indicare le c</w:t>
            </w:r>
            <w:r w:rsidR="007018B2" w:rsidRPr="00511D70">
              <w:rPr>
                <w:sz w:val="20"/>
                <w:szCs w:val="20"/>
              </w:rPr>
              <w:t>ontinuità o le differenze rispe</w:t>
            </w:r>
            <w:r w:rsidRPr="00511D70">
              <w:rPr>
                <w:sz w:val="20"/>
                <w:szCs w:val="20"/>
              </w:rPr>
              <w:t>tto all’anno (o agli anni) precedenti</w:t>
            </w:r>
            <w:r w:rsidR="0012406A">
              <w:rPr>
                <w:sz w:val="20"/>
                <w:szCs w:val="20"/>
              </w:rPr>
              <w:t xml:space="preserve"> </w:t>
            </w:r>
            <w:r w:rsidR="0012406A" w:rsidRPr="00511D70">
              <w:rPr>
                <w:sz w:val="20"/>
                <w:szCs w:val="20"/>
              </w:rPr>
              <w:t xml:space="preserve"> per le seconde e terze classi.</w:t>
            </w:r>
          </w:p>
        </w:tc>
      </w:tr>
      <w:tr w:rsidR="006264BB" w:rsidRPr="00511D70" w:rsidTr="00511D70">
        <w:tc>
          <w:tcPr>
            <w:tcW w:w="9780" w:type="dxa"/>
            <w:shd w:val="clear" w:color="auto" w:fill="auto"/>
          </w:tcPr>
          <w:p w:rsidR="006264BB" w:rsidRPr="00511D70" w:rsidRDefault="006264BB" w:rsidP="00653CC7">
            <w:pPr>
              <w:rPr>
                <w:rFonts w:eastAsia="Batang"/>
                <w:sz w:val="20"/>
                <w:szCs w:val="20"/>
                <w:lang w:eastAsia="ko-KR"/>
              </w:rPr>
            </w:pPr>
          </w:p>
          <w:p w:rsidR="006264BB" w:rsidRPr="00511D70" w:rsidRDefault="007018B2" w:rsidP="00653CC7">
            <w:pPr>
              <w:rPr>
                <w:rFonts w:eastAsia="Batang"/>
                <w:sz w:val="20"/>
                <w:szCs w:val="20"/>
                <w:lang w:eastAsia="ko-KR"/>
              </w:rPr>
            </w:pPr>
            <w:r w:rsidRPr="00511D70">
              <w:rPr>
                <w:rFonts w:eastAsia="Batang"/>
                <w:sz w:val="20"/>
                <w:szCs w:val="20"/>
                <w:lang w:eastAsia="ko-KR"/>
              </w:rPr>
              <w:t>...........</w:t>
            </w:r>
          </w:p>
          <w:p w:rsidR="006264BB" w:rsidRPr="00511D70" w:rsidRDefault="00510935" w:rsidP="00653CC7">
            <w:pPr>
              <w:rPr>
                <w:rFonts w:eastAsia="Batang"/>
                <w:sz w:val="20"/>
                <w:szCs w:val="20"/>
                <w:lang w:eastAsia="ko-KR"/>
              </w:rPr>
            </w:pPr>
            <w:r w:rsidRPr="00511D70">
              <w:rPr>
                <w:rFonts w:eastAsia="Batang"/>
                <w:sz w:val="20"/>
                <w:szCs w:val="20"/>
                <w:lang w:eastAsia="ko-KR"/>
              </w:rPr>
              <w:t>...........</w:t>
            </w:r>
          </w:p>
          <w:p w:rsidR="006264BB" w:rsidRPr="00511D70" w:rsidRDefault="006264BB" w:rsidP="00653CC7">
            <w:pPr>
              <w:rPr>
                <w:rFonts w:eastAsia="Batang"/>
                <w:sz w:val="20"/>
                <w:szCs w:val="20"/>
                <w:lang w:eastAsia="ko-KR"/>
              </w:rPr>
            </w:pPr>
          </w:p>
        </w:tc>
      </w:tr>
    </w:tbl>
    <w:p w:rsidR="006264BB" w:rsidRDefault="006264BB" w:rsidP="00132C33">
      <w:pPr>
        <w:rPr>
          <w:rFonts w:eastAsia="Batang"/>
          <w:sz w:val="20"/>
          <w:szCs w:val="20"/>
          <w:lang w:eastAsia="ko-KR"/>
        </w:rPr>
      </w:pPr>
    </w:p>
    <w:p w:rsidR="00421BF4" w:rsidRPr="00F54F61" w:rsidRDefault="006264BB" w:rsidP="006264BB">
      <w:pPr>
        <w:spacing w:before="120"/>
        <w:rPr>
          <w:rFonts w:eastAsia="Batang"/>
          <w:b/>
          <w:sz w:val="20"/>
          <w:szCs w:val="20"/>
          <w:lang w:eastAsia="ko-KR"/>
        </w:rPr>
      </w:pPr>
      <w:r w:rsidRPr="00F54F61">
        <w:rPr>
          <w:rFonts w:eastAsia="Batang"/>
          <w:b/>
          <w:sz w:val="20"/>
          <w:szCs w:val="20"/>
          <w:lang w:eastAsia="ko-KR"/>
        </w:rPr>
        <w:t xml:space="preserve">1.3 </w:t>
      </w:r>
      <w:r w:rsidR="00421BF4" w:rsidRPr="00F54F61">
        <w:rPr>
          <w:rFonts w:eastAsia="Batang"/>
          <w:b/>
          <w:sz w:val="20"/>
          <w:szCs w:val="20"/>
          <w:lang w:eastAsia="ko-KR"/>
        </w:rPr>
        <w:t>STUDENTI DISABILI (Legge 104/92)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8"/>
        <w:gridCol w:w="3363"/>
        <w:gridCol w:w="1355"/>
        <w:gridCol w:w="2091"/>
      </w:tblGrid>
      <w:tr w:rsidR="00421BF4" w:rsidRPr="006264BB" w:rsidTr="004D14ED">
        <w:trPr>
          <w:trHeight w:val="737"/>
        </w:trPr>
        <w:tc>
          <w:tcPr>
            <w:tcW w:w="2628" w:type="dxa"/>
            <w:vAlign w:val="center"/>
          </w:tcPr>
          <w:p w:rsidR="00421BF4" w:rsidRPr="006264BB" w:rsidRDefault="00421BF4" w:rsidP="00AF4CE8">
            <w:pPr>
              <w:pStyle w:val="Intestazione"/>
              <w:tabs>
                <w:tab w:val="clear" w:pos="4819"/>
                <w:tab w:val="clear" w:pos="9638"/>
              </w:tabs>
              <w:jc w:val="center"/>
              <w:rPr>
                <w:sz w:val="18"/>
                <w:szCs w:val="18"/>
              </w:rPr>
            </w:pPr>
            <w:r w:rsidRPr="006264BB">
              <w:rPr>
                <w:sz w:val="18"/>
                <w:szCs w:val="18"/>
              </w:rPr>
              <w:t>COGNOME E NOME</w:t>
            </w:r>
          </w:p>
        </w:tc>
        <w:tc>
          <w:tcPr>
            <w:tcW w:w="3363" w:type="dxa"/>
            <w:vAlign w:val="center"/>
          </w:tcPr>
          <w:p w:rsidR="00421BF4" w:rsidRPr="006264BB" w:rsidRDefault="00421BF4" w:rsidP="00AF4CE8">
            <w:pPr>
              <w:pStyle w:val="Intestazione"/>
              <w:tabs>
                <w:tab w:val="clear" w:pos="4819"/>
                <w:tab w:val="clear" w:pos="9638"/>
              </w:tabs>
              <w:jc w:val="center"/>
              <w:rPr>
                <w:sz w:val="18"/>
                <w:szCs w:val="18"/>
              </w:rPr>
            </w:pPr>
            <w:r w:rsidRPr="006264BB">
              <w:rPr>
                <w:bCs/>
                <w:sz w:val="18"/>
                <w:szCs w:val="18"/>
              </w:rPr>
              <w:t>DIAGNOSI FUNZIONALE</w:t>
            </w:r>
          </w:p>
        </w:tc>
        <w:tc>
          <w:tcPr>
            <w:tcW w:w="1355" w:type="dxa"/>
            <w:vAlign w:val="center"/>
          </w:tcPr>
          <w:p w:rsidR="00421BF4" w:rsidRPr="006264BB" w:rsidRDefault="00490DCF" w:rsidP="00AF4CE8">
            <w:pPr>
              <w:pStyle w:val="Intestazione"/>
              <w:tabs>
                <w:tab w:val="clear" w:pos="4819"/>
                <w:tab w:val="clear" w:pos="9638"/>
              </w:tabs>
              <w:jc w:val="center"/>
              <w:rPr>
                <w:bCs/>
                <w:sz w:val="18"/>
                <w:szCs w:val="18"/>
              </w:rPr>
            </w:pPr>
            <w:r w:rsidRPr="006264BB">
              <w:rPr>
                <w:bCs/>
                <w:sz w:val="18"/>
                <w:szCs w:val="18"/>
              </w:rPr>
              <w:t>ore</w:t>
            </w:r>
          </w:p>
        </w:tc>
        <w:tc>
          <w:tcPr>
            <w:tcW w:w="2091" w:type="dxa"/>
            <w:vAlign w:val="center"/>
          </w:tcPr>
          <w:p w:rsidR="00421BF4" w:rsidRPr="006264BB" w:rsidRDefault="00421BF4" w:rsidP="00AF4CE8">
            <w:pPr>
              <w:pStyle w:val="Intestazione"/>
              <w:tabs>
                <w:tab w:val="clear" w:pos="4819"/>
                <w:tab w:val="clear" w:pos="9638"/>
              </w:tabs>
              <w:jc w:val="center"/>
              <w:rPr>
                <w:sz w:val="18"/>
                <w:szCs w:val="18"/>
              </w:rPr>
            </w:pPr>
            <w:r w:rsidRPr="006264BB">
              <w:rPr>
                <w:sz w:val="18"/>
                <w:szCs w:val="18"/>
              </w:rPr>
              <w:t>ALTRO</w:t>
            </w:r>
          </w:p>
        </w:tc>
      </w:tr>
      <w:tr w:rsidR="00421BF4" w:rsidRPr="006264BB" w:rsidTr="004D14ED">
        <w:trPr>
          <w:trHeight w:val="397"/>
        </w:trPr>
        <w:tc>
          <w:tcPr>
            <w:tcW w:w="2628" w:type="dxa"/>
            <w:vAlign w:val="center"/>
          </w:tcPr>
          <w:p w:rsidR="00421BF4" w:rsidRPr="006264BB" w:rsidRDefault="00421BF4" w:rsidP="00AF4CE8">
            <w:pPr>
              <w:pStyle w:val="Intestazione"/>
              <w:tabs>
                <w:tab w:val="clear" w:pos="4819"/>
                <w:tab w:val="clear" w:pos="9638"/>
              </w:tabs>
              <w:rPr>
                <w:sz w:val="18"/>
                <w:szCs w:val="18"/>
              </w:rPr>
            </w:pPr>
          </w:p>
        </w:tc>
        <w:tc>
          <w:tcPr>
            <w:tcW w:w="3363" w:type="dxa"/>
            <w:vAlign w:val="center"/>
          </w:tcPr>
          <w:p w:rsidR="00421BF4" w:rsidRPr="006264BB" w:rsidRDefault="00421BF4" w:rsidP="00AF4CE8">
            <w:pPr>
              <w:pStyle w:val="Intestazione"/>
              <w:tabs>
                <w:tab w:val="clear" w:pos="4819"/>
                <w:tab w:val="clear" w:pos="9638"/>
              </w:tabs>
              <w:rPr>
                <w:sz w:val="18"/>
                <w:szCs w:val="18"/>
              </w:rPr>
            </w:pPr>
          </w:p>
        </w:tc>
        <w:tc>
          <w:tcPr>
            <w:tcW w:w="1355" w:type="dxa"/>
            <w:vAlign w:val="center"/>
          </w:tcPr>
          <w:p w:rsidR="00421BF4" w:rsidRPr="006264BB" w:rsidRDefault="00421BF4" w:rsidP="00AF4CE8">
            <w:pPr>
              <w:pStyle w:val="Intestazione"/>
              <w:tabs>
                <w:tab w:val="clear" w:pos="4819"/>
                <w:tab w:val="clear" w:pos="9638"/>
              </w:tabs>
              <w:rPr>
                <w:sz w:val="18"/>
                <w:szCs w:val="18"/>
              </w:rPr>
            </w:pPr>
          </w:p>
        </w:tc>
        <w:tc>
          <w:tcPr>
            <w:tcW w:w="2091" w:type="dxa"/>
            <w:vAlign w:val="center"/>
          </w:tcPr>
          <w:p w:rsidR="00421BF4" w:rsidRPr="006264BB" w:rsidRDefault="00421BF4" w:rsidP="00AF4CE8">
            <w:pPr>
              <w:pStyle w:val="Intestazione"/>
              <w:tabs>
                <w:tab w:val="clear" w:pos="4819"/>
                <w:tab w:val="clear" w:pos="9638"/>
              </w:tabs>
              <w:rPr>
                <w:sz w:val="16"/>
                <w:szCs w:val="18"/>
              </w:rPr>
            </w:pPr>
            <w:r w:rsidRPr="006264BB">
              <w:rPr>
                <w:sz w:val="16"/>
                <w:szCs w:val="18"/>
              </w:rPr>
              <w:t>Vedi documentazione (fascicolo personale)</w:t>
            </w:r>
          </w:p>
        </w:tc>
      </w:tr>
      <w:tr w:rsidR="00421BF4" w:rsidRPr="006264BB" w:rsidTr="004D14ED">
        <w:trPr>
          <w:trHeight w:val="397"/>
        </w:trPr>
        <w:tc>
          <w:tcPr>
            <w:tcW w:w="2628" w:type="dxa"/>
            <w:vAlign w:val="center"/>
          </w:tcPr>
          <w:p w:rsidR="00421BF4" w:rsidRPr="006264BB" w:rsidRDefault="00421BF4" w:rsidP="00AF4CE8">
            <w:pPr>
              <w:pStyle w:val="Intestazione"/>
              <w:tabs>
                <w:tab w:val="clear" w:pos="4819"/>
                <w:tab w:val="clear" w:pos="9638"/>
              </w:tabs>
              <w:rPr>
                <w:sz w:val="18"/>
                <w:szCs w:val="18"/>
              </w:rPr>
            </w:pPr>
          </w:p>
        </w:tc>
        <w:tc>
          <w:tcPr>
            <w:tcW w:w="3363" w:type="dxa"/>
            <w:vAlign w:val="center"/>
          </w:tcPr>
          <w:p w:rsidR="00421BF4" w:rsidRPr="006264BB" w:rsidRDefault="00421BF4" w:rsidP="00AF4CE8">
            <w:pPr>
              <w:pStyle w:val="Intestazione"/>
              <w:tabs>
                <w:tab w:val="clear" w:pos="4819"/>
                <w:tab w:val="clear" w:pos="9638"/>
              </w:tabs>
              <w:rPr>
                <w:sz w:val="18"/>
                <w:szCs w:val="18"/>
              </w:rPr>
            </w:pPr>
          </w:p>
        </w:tc>
        <w:tc>
          <w:tcPr>
            <w:tcW w:w="1355" w:type="dxa"/>
            <w:vAlign w:val="center"/>
          </w:tcPr>
          <w:p w:rsidR="00421BF4" w:rsidRPr="006264BB" w:rsidRDefault="00421BF4" w:rsidP="00AF4CE8">
            <w:pPr>
              <w:pStyle w:val="Intestazione"/>
              <w:tabs>
                <w:tab w:val="clear" w:pos="4819"/>
                <w:tab w:val="clear" w:pos="9638"/>
              </w:tabs>
              <w:rPr>
                <w:sz w:val="18"/>
                <w:szCs w:val="18"/>
              </w:rPr>
            </w:pPr>
          </w:p>
        </w:tc>
        <w:tc>
          <w:tcPr>
            <w:tcW w:w="2091" w:type="dxa"/>
            <w:vAlign w:val="center"/>
          </w:tcPr>
          <w:p w:rsidR="00421BF4" w:rsidRPr="006264BB" w:rsidRDefault="00421BF4" w:rsidP="00AF4CE8">
            <w:pPr>
              <w:pStyle w:val="Intestazione"/>
              <w:tabs>
                <w:tab w:val="clear" w:pos="4819"/>
                <w:tab w:val="clear" w:pos="9638"/>
              </w:tabs>
              <w:rPr>
                <w:sz w:val="16"/>
                <w:szCs w:val="18"/>
              </w:rPr>
            </w:pPr>
            <w:r w:rsidRPr="006264BB">
              <w:rPr>
                <w:sz w:val="16"/>
                <w:szCs w:val="18"/>
              </w:rPr>
              <w:t>Vedi documentazione (fascicolo personale)</w:t>
            </w:r>
          </w:p>
        </w:tc>
      </w:tr>
      <w:tr w:rsidR="00421BF4" w:rsidRPr="006264BB" w:rsidTr="004D14ED">
        <w:trPr>
          <w:trHeight w:val="397"/>
        </w:trPr>
        <w:tc>
          <w:tcPr>
            <w:tcW w:w="2628" w:type="dxa"/>
            <w:vAlign w:val="center"/>
          </w:tcPr>
          <w:p w:rsidR="00421BF4" w:rsidRPr="006264BB" w:rsidRDefault="00421BF4" w:rsidP="00AF4CE8">
            <w:pPr>
              <w:pStyle w:val="Intestazione"/>
              <w:tabs>
                <w:tab w:val="clear" w:pos="4819"/>
                <w:tab w:val="clear" w:pos="9638"/>
              </w:tabs>
              <w:rPr>
                <w:sz w:val="18"/>
                <w:szCs w:val="18"/>
              </w:rPr>
            </w:pPr>
          </w:p>
        </w:tc>
        <w:tc>
          <w:tcPr>
            <w:tcW w:w="3363" w:type="dxa"/>
            <w:vAlign w:val="center"/>
          </w:tcPr>
          <w:p w:rsidR="00421BF4" w:rsidRPr="006264BB" w:rsidRDefault="00421BF4" w:rsidP="00AF4CE8">
            <w:pPr>
              <w:pStyle w:val="Intestazione"/>
              <w:tabs>
                <w:tab w:val="clear" w:pos="4819"/>
                <w:tab w:val="clear" w:pos="9638"/>
              </w:tabs>
              <w:rPr>
                <w:sz w:val="18"/>
                <w:szCs w:val="18"/>
              </w:rPr>
            </w:pPr>
          </w:p>
        </w:tc>
        <w:tc>
          <w:tcPr>
            <w:tcW w:w="1355" w:type="dxa"/>
            <w:vAlign w:val="center"/>
          </w:tcPr>
          <w:p w:rsidR="00421BF4" w:rsidRPr="006264BB" w:rsidRDefault="00421BF4" w:rsidP="00AF4CE8">
            <w:pPr>
              <w:pStyle w:val="Intestazione"/>
              <w:tabs>
                <w:tab w:val="clear" w:pos="4819"/>
                <w:tab w:val="clear" w:pos="9638"/>
              </w:tabs>
              <w:rPr>
                <w:sz w:val="18"/>
                <w:szCs w:val="18"/>
              </w:rPr>
            </w:pPr>
          </w:p>
        </w:tc>
        <w:tc>
          <w:tcPr>
            <w:tcW w:w="2091" w:type="dxa"/>
            <w:vAlign w:val="center"/>
          </w:tcPr>
          <w:p w:rsidR="00421BF4" w:rsidRPr="006264BB" w:rsidRDefault="00421BF4" w:rsidP="00AF4CE8">
            <w:pPr>
              <w:pStyle w:val="Intestazione"/>
              <w:tabs>
                <w:tab w:val="clear" w:pos="4819"/>
                <w:tab w:val="clear" w:pos="9638"/>
              </w:tabs>
              <w:rPr>
                <w:sz w:val="16"/>
                <w:szCs w:val="18"/>
              </w:rPr>
            </w:pPr>
            <w:r w:rsidRPr="006264BB">
              <w:rPr>
                <w:sz w:val="16"/>
                <w:szCs w:val="18"/>
              </w:rPr>
              <w:t>Vedi documentazione (fascicolo personale)</w:t>
            </w:r>
          </w:p>
        </w:tc>
      </w:tr>
      <w:tr w:rsidR="00421BF4" w:rsidRPr="00F54F61" w:rsidTr="004D14ED">
        <w:trPr>
          <w:trHeight w:val="397"/>
        </w:trPr>
        <w:tc>
          <w:tcPr>
            <w:tcW w:w="2628" w:type="dxa"/>
            <w:vAlign w:val="center"/>
          </w:tcPr>
          <w:p w:rsidR="00421BF4" w:rsidRPr="00F54F61" w:rsidRDefault="00421BF4" w:rsidP="00AF4CE8">
            <w:pPr>
              <w:pStyle w:val="Intestazione"/>
              <w:tabs>
                <w:tab w:val="clear" w:pos="4819"/>
                <w:tab w:val="clear" w:pos="9638"/>
              </w:tabs>
              <w:rPr>
                <w:sz w:val="20"/>
                <w:szCs w:val="20"/>
              </w:rPr>
            </w:pPr>
          </w:p>
        </w:tc>
        <w:tc>
          <w:tcPr>
            <w:tcW w:w="3363" w:type="dxa"/>
            <w:vAlign w:val="center"/>
          </w:tcPr>
          <w:p w:rsidR="00421BF4" w:rsidRPr="00F54F61" w:rsidRDefault="00421BF4" w:rsidP="00AF4CE8">
            <w:pPr>
              <w:pStyle w:val="Intestazione"/>
              <w:tabs>
                <w:tab w:val="clear" w:pos="4819"/>
                <w:tab w:val="clear" w:pos="9638"/>
              </w:tabs>
              <w:rPr>
                <w:sz w:val="20"/>
                <w:szCs w:val="20"/>
              </w:rPr>
            </w:pPr>
          </w:p>
        </w:tc>
        <w:tc>
          <w:tcPr>
            <w:tcW w:w="1355" w:type="dxa"/>
            <w:vAlign w:val="center"/>
          </w:tcPr>
          <w:p w:rsidR="00421BF4" w:rsidRPr="00F54F61" w:rsidRDefault="00421BF4" w:rsidP="00AF4CE8">
            <w:pPr>
              <w:pStyle w:val="Intestazione"/>
              <w:tabs>
                <w:tab w:val="clear" w:pos="4819"/>
                <w:tab w:val="clear" w:pos="9638"/>
              </w:tabs>
              <w:rPr>
                <w:sz w:val="20"/>
                <w:szCs w:val="20"/>
              </w:rPr>
            </w:pPr>
          </w:p>
        </w:tc>
        <w:tc>
          <w:tcPr>
            <w:tcW w:w="2091" w:type="dxa"/>
            <w:vAlign w:val="center"/>
          </w:tcPr>
          <w:p w:rsidR="00421BF4" w:rsidRPr="00F54F61" w:rsidRDefault="00421BF4" w:rsidP="00AF4CE8">
            <w:pPr>
              <w:pStyle w:val="Intestazione"/>
              <w:tabs>
                <w:tab w:val="clear" w:pos="4819"/>
                <w:tab w:val="clear" w:pos="9638"/>
              </w:tabs>
              <w:rPr>
                <w:sz w:val="20"/>
                <w:szCs w:val="20"/>
              </w:rPr>
            </w:pPr>
            <w:r w:rsidRPr="00F54F61">
              <w:rPr>
                <w:sz w:val="20"/>
                <w:szCs w:val="20"/>
              </w:rPr>
              <w:t>Vedi documentazione (fascicolo personale)</w:t>
            </w:r>
          </w:p>
        </w:tc>
      </w:tr>
    </w:tbl>
    <w:p w:rsidR="00421BF4" w:rsidRPr="00F54F61" w:rsidRDefault="000D3E94" w:rsidP="000D3E94">
      <w:pPr>
        <w:spacing w:before="120"/>
        <w:rPr>
          <w:rFonts w:eastAsia="Batang"/>
          <w:b/>
          <w:sz w:val="20"/>
          <w:szCs w:val="20"/>
          <w:lang w:eastAsia="ko-KR"/>
        </w:rPr>
      </w:pPr>
      <w:r w:rsidRPr="00F54F61">
        <w:rPr>
          <w:rFonts w:eastAsia="Batang"/>
          <w:b/>
          <w:sz w:val="20"/>
          <w:szCs w:val="20"/>
          <w:lang w:eastAsia="ko-KR"/>
        </w:rPr>
        <w:t xml:space="preserve">1.4 </w:t>
      </w:r>
      <w:r w:rsidR="00421BF4" w:rsidRPr="00F54F61">
        <w:rPr>
          <w:rFonts w:eastAsia="Batang"/>
          <w:b/>
          <w:sz w:val="20"/>
          <w:szCs w:val="20"/>
          <w:lang w:eastAsia="ko-KR"/>
        </w:rPr>
        <w:t>STUDENTI CON DISTURBI SPECIFICI DI APPRENDIMENTO (Legge 170/10)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8"/>
        <w:gridCol w:w="3780"/>
        <w:gridCol w:w="3399"/>
      </w:tblGrid>
      <w:tr w:rsidR="00421BF4" w:rsidRPr="006264BB" w:rsidTr="004D14ED">
        <w:trPr>
          <w:trHeight w:val="737"/>
        </w:trPr>
        <w:tc>
          <w:tcPr>
            <w:tcW w:w="2628" w:type="dxa"/>
            <w:vAlign w:val="center"/>
          </w:tcPr>
          <w:p w:rsidR="00421BF4" w:rsidRPr="006264BB" w:rsidRDefault="00421BF4" w:rsidP="00AF4CE8">
            <w:pPr>
              <w:pStyle w:val="Intestazione"/>
              <w:tabs>
                <w:tab w:val="clear" w:pos="4819"/>
                <w:tab w:val="clear" w:pos="9638"/>
              </w:tabs>
              <w:jc w:val="center"/>
              <w:rPr>
                <w:sz w:val="18"/>
                <w:szCs w:val="18"/>
              </w:rPr>
            </w:pPr>
            <w:r w:rsidRPr="006264BB">
              <w:rPr>
                <w:sz w:val="18"/>
                <w:szCs w:val="18"/>
              </w:rPr>
              <w:t>COGNOME E NOME</w:t>
            </w:r>
          </w:p>
        </w:tc>
        <w:tc>
          <w:tcPr>
            <w:tcW w:w="3780" w:type="dxa"/>
            <w:vAlign w:val="center"/>
          </w:tcPr>
          <w:p w:rsidR="00421BF4" w:rsidRPr="006264BB" w:rsidRDefault="00421BF4" w:rsidP="00AF4CE8">
            <w:pPr>
              <w:pStyle w:val="Intestazione"/>
              <w:tabs>
                <w:tab w:val="clear" w:pos="4819"/>
                <w:tab w:val="clear" w:pos="9638"/>
              </w:tabs>
              <w:jc w:val="center"/>
              <w:rPr>
                <w:sz w:val="18"/>
                <w:szCs w:val="18"/>
              </w:rPr>
            </w:pPr>
            <w:r w:rsidRPr="006264BB">
              <w:rPr>
                <w:sz w:val="18"/>
                <w:szCs w:val="18"/>
              </w:rPr>
              <w:t>DIAGNOSI</w:t>
            </w:r>
          </w:p>
        </w:tc>
        <w:tc>
          <w:tcPr>
            <w:tcW w:w="3399" w:type="dxa"/>
            <w:vAlign w:val="center"/>
          </w:tcPr>
          <w:p w:rsidR="00421BF4" w:rsidRPr="006264BB" w:rsidRDefault="00421BF4" w:rsidP="00AF4CE8">
            <w:pPr>
              <w:pStyle w:val="Intestazione"/>
              <w:tabs>
                <w:tab w:val="clear" w:pos="4819"/>
                <w:tab w:val="clear" w:pos="9638"/>
              </w:tabs>
              <w:jc w:val="center"/>
              <w:rPr>
                <w:sz w:val="18"/>
                <w:szCs w:val="18"/>
              </w:rPr>
            </w:pPr>
            <w:r w:rsidRPr="006264BB">
              <w:rPr>
                <w:sz w:val="18"/>
                <w:szCs w:val="18"/>
              </w:rPr>
              <w:t>ALTRO</w:t>
            </w:r>
          </w:p>
        </w:tc>
      </w:tr>
      <w:tr w:rsidR="00421BF4" w:rsidRPr="006264BB" w:rsidTr="004D14ED">
        <w:trPr>
          <w:trHeight w:val="340"/>
        </w:trPr>
        <w:tc>
          <w:tcPr>
            <w:tcW w:w="2628" w:type="dxa"/>
            <w:vAlign w:val="center"/>
          </w:tcPr>
          <w:p w:rsidR="00421BF4" w:rsidRPr="006264BB" w:rsidRDefault="00421BF4" w:rsidP="00AF4CE8">
            <w:pPr>
              <w:pStyle w:val="Intestazione"/>
              <w:tabs>
                <w:tab w:val="clear" w:pos="4819"/>
                <w:tab w:val="clear" w:pos="9638"/>
              </w:tabs>
              <w:rPr>
                <w:sz w:val="18"/>
                <w:szCs w:val="18"/>
              </w:rPr>
            </w:pPr>
          </w:p>
        </w:tc>
        <w:tc>
          <w:tcPr>
            <w:tcW w:w="3780" w:type="dxa"/>
            <w:vAlign w:val="center"/>
          </w:tcPr>
          <w:p w:rsidR="00421BF4" w:rsidRPr="006264BB" w:rsidRDefault="00421BF4" w:rsidP="00AF4CE8">
            <w:pPr>
              <w:pStyle w:val="Intestazione"/>
              <w:tabs>
                <w:tab w:val="clear" w:pos="4819"/>
                <w:tab w:val="clear" w:pos="9638"/>
              </w:tabs>
              <w:rPr>
                <w:sz w:val="18"/>
                <w:szCs w:val="18"/>
              </w:rPr>
            </w:pPr>
          </w:p>
        </w:tc>
        <w:tc>
          <w:tcPr>
            <w:tcW w:w="3399" w:type="dxa"/>
            <w:vAlign w:val="center"/>
          </w:tcPr>
          <w:p w:rsidR="00421BF4" w:rsidRPr="006264BB" w:rsidRDefault="00421BF4" w:rsidP="00AF4CE8">
            <w:pPr>
              <w:pStyle w:val="Intestazione"/>
              <w:tabs>
                <w:tab w:val="clear" w:pos="4819"/>
                <w:tab w:val="clear" w:pos="9638"/>
              </w:tabs>
              <w:rPr>
                <w:sz w:val="18"/>
                <w:szCs w:val="18"/>
              </w:rPr>
            </w:pPr>
            <w:r w:rsidRPr="006264BB">
              <w:rPr>
                <w:sz w:val="18"/>
                <w:szCs w:val="18"/>
              </w:rPr>
              <w:t>Vedi documentazione (fascicolo personale)</w:t>
            </w:r>
          </w:p>
        </w:tc>
      </w:tr>
      <w:tr w:rsidR="00421BF4" w:rsidRPr="006264BB" w:rsidTr="004D14ED">
        <w:trPr>
          <w:trHeight w:val="340"/>
        </w:trPr>
        <w:tc>
          <w:tcPr>
            <w:tcW w:w="2628" w:type="dxa"/>
            <w:vAlign w:val="center"/>
          </w:tcPr>
          <w:p w:rsidR="00421BF4" w:rsidRPr="006264BB" w:rsidRDefault="00421BF4" w:rsidP="00AF4CE8">
            <w:pPr>
              <w:pStyle w:val="Intestazione"/>
              <w:tabs>
                <w:tab w:val="clear" w:pos="4819"/>
                <w:tab w:val="clear" w:pos="9638"/>
              </w:tabs>
              <w:rPr>
                <w:sz w:val="18"/>
                <w:szCs w:val="18"/>
              </w:rPr>
            </w:pPr>
          </w:p>
        </w:tc>
        <w:tc>
          <w:tcPr>
            <w:tcW w:w="3780" w:type="dxa"/>
            <w:vAlign w:val="center"/>
          </w:tcPr>
          <w:p w:rsidR="00421BF4" w:rsidRPr="006264BB" w:rsidRDefault="00421BF4" w:rsidP="00AF4CE8">
            <w:pPr>
              <w:pStyle w:val="Intestazione"/>
              <w:tabs>
                <w:tab w:val="clear" w:pos="4819"/>
                <w:tab w:val="clear" w:pos="9638"/>
              </w:tabs>
              <w:rPr>
                <w:sz w:val="18"/>
                <w:szCs w:val="18"/>
              </w:rPr>
            </w:pPr>
          </w:p>
        </w:tc>
        <w:tc>
          <w:tcPr>
            <w:tcW w:w="3399" w:type="dxa"/>
            <w:vAlign w:val="center"/>
          </w:tcPr>
          <w:p w:rsidR="00421BF4" w:rsidRPr="006264BB" w:rsidRDefault="00421BF4" w:rsidP="00AF4CE8">
            <w:pPr>
              <w:pStyle w:val="Intestazione"/>
              <w:tabs>
                <w:tab w:val="clear" w:pos="4819"/>
                <w:tab w:val="clear" w:pos="9638"/>
              </w:tabs>
              <w:rPr>
                <w:sz w:val="18"/>
                <w:szCs w:val="18"/>
              </w:rPr>
            </w:pPr>
            <w:r w:rsidRPr="006264BB">
              <w:rPr>
                <w:sz w:val="18"/>
                <w:szCs w:val="18"/>
              </w:rPr>
              <w:t>Vedi documentazione (fascicolo personale)</w:t>
            </w:r>
          </w:p>
        </w:tc>
      </w:tr>
      <w:tr w:rsidR="00F54F61" w:rsidRPr="006264BB" w:rsidTr="004D14ED">
        <w:trPr>
          <w:trHeight w:val="340"/>
        </w:trPr>
        <w:tc>
          <w:tcPr>
            <w:tcW w:w="2628" w:type="dxa"/>
            <w:vAlign w:val="center"/>
          </w:tcPr>
          <w:p w:rsidR="00F54F61" w:rsidRPr="006264BB" w:rsidRDefault="00F54F61" w:rsidP="00AF4CE8">
            <w:pPr>
              <w:pStyle w:val="Intestazione"/>
              <w:tabs>
                <w:tab w:val="clear" w:pos="4819"/>
                <w:tab w:val="clear" w:pos="9638"/>
              </w:tabs>
              <w:rPr>
                <w:sz w:val="18"/>
                <w:szCs w:val="18"/>
              </w:rPr>
            </w:pPr>
          </w:p>
        </w:tc>
        <w:tc>
          <w:tcPr>
            <w:tcW w:w="3780" w:type="dxa"/>
            <w:vAlign w:val="center"/>
          </w:tcPr>
          <w:p w:rsidR="00F54F61" w:rsidRPr="006264BB" w:rsidRDefault="00F54F61" w:rsidP="00AF4CE8">
            <w:pPr>
              <w:pStyle w:val="Intestazione"/>
              <w:tabs>
                <w:tab w:val="clear" w:pos="4819"/>
                <w:tab w:val="clear" w:pos="9638"/>
              </w:tabs>
              <w:rPr>
                <w:sz w:val="18"/>
                <w:szCs w:val="18"/>
              </w:rPr>
            </w:pPr>
          </w:p>
        </w:tc>
        <w:tc>
          <w:tcPr>
            <w:tcW w:w="3399" w:type="dxa"/>
            <w:vAlign w:val="center"/>
          </w:tcPr>
          <w:p w:rsidR="00F54F61" w:rsidRPr="006264BB" w:rsidRDefault="00F54F61" w:rsidP="00AF4CE8">
            <w:pPr>
              <w:pStyle w:val="Intestazione"/>
              <w:tabs>
                <w:tab w:val="clear" w:pos="4819"/>
                <w:tab w:val="clear" w:pos="9638"/>
              </w:tabs>
              <w:rPr>
                <w:sz w:val="18"/>
                <w:szCs w:val="18"/>
              </w:rPr>
            </w:pPr>
            <w:r w:rsidRPr="006264BB">
              <w:rPr>
                <w:sz w:val="18"/>
                <w:szCs w:val="18"/>
              </w:rPr>
              <w:t>Vedi documentazione (fascicolo personale)</w:t>
            </w:r>
          </w:p>
        </w:tc>
      </w:tr>
    </w:tbl>
    <w:p w:rsidR="000D3E94" w:rsidRDefault="000D3E94" w:rsidP="000D3E94">
      <w:pPr>
        <w:spacing w:before="120"/>
        <w:rPr>
          <w:rFonts w:eastAsia="Batang"/>
          <w:b/>
          <w:lang w:eastAsia="ko-KR"/>
        </w:rPr>
      </w:pPr>
    </w:p>
    <w:p w:rsidR="000D3E94" w:rsidRDefault="000D3E94" w:rsidP="000D3E94">
      <w:pPr>
        <w:spacing w:before="120"/>
        <w:rPr>
          <w:rFonts w:eastAsia="Batang"/>
          <w:b/>
          <w:lang w:eastAsia="ko-KR"/>
        </w:rPr>
      </w:pPr>
    </w:p>
    <w:p w:rsidR="00421BF4" w:rsidRPr="00F54F61" w:rsidRDefault="000D3E94" w:rsidP="000D3E94">
      <w:pPr>
        <w:spacing w:before="120"/>
        <w:rPr>
          <w:rFonts w:eastAsia="Batang"/>
          <w:b/>
          <w:sz w:val="20"/>
          <w:szCs w:val="20"/>
          <w:lang w:eastAsia="ko-KR"/>
        </w:rPr>
      </w:pPr>
      <w:r w:rsidRPr="00F54F61">
        <w:rPr>
          <w:rFonts w:eastAsia="Batang"/>
          <w:b/>
          <w:sz w:val="20"/>
          <w:szCs w:val="20"/>
          <w:lang w:eastAsia="ko-KR"/>
        </w:rPr>
        <w:t xml:space="preserve">1.5 </w:t>
      </w:r>
      <w:r w:rsidR="00421BF4" w:rsidRPr="00F54F61">
        <w:rPr>
          <w:rFonts w:eastAsia="Batang"/>
          <w:b/>
          <w:sz w:val="20"/>
          <w:szCs w:val="20"/>
          <w:lang w:eastAsia="ko-KR"/>
        </w:rPr>
        <w:t>STUDENTI CON BISOGNI EDUCATIVI SPECIALI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2694"/>
        <w:gridCol w:w="3118"/>
        <w:gridCol w:w="1619"/>
      </w:tblGrid>
      <w:tr w:rsidR="00421BF4" w:rsidRPr="006264BB" w:rsidTr="00AF4CE8">
        <w:trPr>
          <w:trHeight w:val="424"/>
        </w:trPr>
        <w:tc>
          <w:tcPr>
            <w:tcW w:w="2376" w:type="dxa"/>
            <w:vAlign w:val="center"/>
          </w:tcPr>
          <w:p w:rsidR="00421BF4" w:rsidRPr="006264BB" w:rsidRDefault="00421BF4" w:rsidP="00AF4CE8">
            <w:pPr>
              <w:pStyle w:val="Intestazione"/>
              <w:tabs>
                <w:tab w:val="clear" w:pos="4819"/>
                <w:tab w:val="clear" w:pos="9638"/>
              </w:tabs>
              <w:jc w:val="center"/>
              <w:rPr>
                <w:sz w:val="18"/>
                <w:szCs w:val="22"/>
              </w:rPr>
            </w:pPr>
            <w:r w:rsidRPr="006264BB">
              <w:rPr>
                <w:sz w:val="18"/>
                <w:szCs w:val="22"/>
              </w:rPr>
              <w:t>COGNOME E NOME</w:t>
            </w:r>
          </w:p>
        </w:tc>
        <w:tc>
          <w:tcPr>
            <w:tcW w:w="2694" w:type="dxa"/>
            <w:vAlign w:val="center"/>
          </w:tcPr>
          <w:p w:rsidR="00421BF4" w:rsidRPr="006264BB" w:rsidRDefault="00421BF4" w:rsidP="00AF4CE8">
            <w:pPr>
              <w:pStyle w:val="Intestazione"/>
              <w:tabs>
                <w:tab w:val="clear" w:pos="4819"/>
                <w:tab w:val="clear" w:pos="9638"/>
              </w:tabs>
              <w:jc w:val="center"/>
              <w:rPr>
                <w:sz w:val="16"/>
                <w:szCs w:val="18"/>
              </w:rPr>
            </w:pPr>
            <w:r w:rsidRPr="006264BB">
              <w:rPr>
                <w:bCs/>
                <w:sz w:val="16"/>
                <w:szCs w:val="18"/>
              </w:rPr>
              <w:t>INTERVENTI INDIVIDUALIZZATI (l’azione formativa individualizzata pone</w:t>
            </w:r>
            <w:r w:rsidRPr="006264BB">
              <w:rPr>
                <w:sz w:val="16"/>
                <w:szCs w:val="18"/>
              </w:rPr>
              <w:t> </w:t>
            </w:r>
            <w:r w:rsidRPr="006264BB">
              <w:rPr>
                <w:i/>
                <w:iCs/>
                <w:sz w:val="16"/>
                <w:szCs w:val="18"/>
              </w:rPr>
              <w:t>obiettivi comuni</w:t>
            </w:r>
            <w:r w:rsidRPr="006264BB">
              <w:rPr>
                <w:sz w:val="16"/>
                <w:szCs w:val="18"/>
              </w:rPr>
              <w:t> </w:t>
            </w:r>
            <w:r w:rsidRPr="006264BB">
              <w:rPr>
                <w:bCs/>
                <w:sz w:val="16"/>
                <w:szCs w:val="18"/>
              </w:rPr>
              <w:t xml:space="preserve">per tutti i componenti del gruppo-classe, ma è </w:t>
            </w:r>
            <w:r w:rsidRPr="006264BB">
              <w:rPr>
                <w:bCs/>
                <w:sz w:val="16"/>
                <w:szCs w:val="18"/>
              </w:rPr>
              <w:lastRenderedPageBreak/>
              <w:t>concepita adattando le metodologie in funzione delle caratteristiche individuali degli studenti)</w:t>
            </w:r>
          </w:p>
        </w:tc>
        <w:tc>
          <w:tcPr>
            <w:tcW w:w="3118" w:type="dxa"/>
            <w:vAlign w:val="center"/>
          </w:tcPr>
          <w:p w:rsidR="00421BF4" w:rsidRPr="006264BB" w:rsidRDefault="00421BF4" w:rsidP="00AF4CE8">
            <w:pPr>
              <w:pStyle w:val="Intestazione"/>
              <w:tabs>
                <w:tab w:val="clear" w:pos="4819"/>
                <w:tab w:val="clear" w:pos="9638"/>
              </w:tabs>
              <w:jc w:val="center"/>
              <w:rPr>
                <w:sz w:val="16"/>
                <w:szCs w:val="18"/>
              </w:rPr>
            </w:pPr>
            <w:r w:rsidRPr="006264BB">
              <w:rPr>
                <w:bCs/>
                <w:sz w:val="16"/>
                <w:szCs w:val="18"/>
              </w:rPr>
              <w:lastRenderedPageBreak/>
              <w:t>INTERVENTI PERSONALIZZATI (</w:t>
            </w:r>
            <w:r w:rsidRPr="006264BB">
              <w:rPr>
                <w:rStyle w:val="Enfasigrassetto"/>
                <w:b w:val="0"/>
                <w:sz w:val="16"/>
                <w:szCs w:val="18"/>
                <w:bdr w:val="none" w:sz="0" w:space="0" w:color="auto" w:frame="1"/>
                <w:shd w:val="clear" w:color="auto" w:fill="FFFFFF"/>
              </w:rPr>
              <w:t xml:space="preserve">L’azione formativa personalizzata ha l’obiettivo di dare a ciascun alunno l’opportunità di sviluppare al meglio le </w:t>
            </w:r>
            <w:r w:rsidRPr="006264BB">
              <w:rPr>
                <w:rStyle w:val="Enfasigrassetto"/>
                <w:b w:val="0"/>
                <w:sz w:val="16"/>
                <w:szCs w:val="18"/>
                <w:bdr w:val="none" w:sz="0" w:space="0" w:color="auto" w:frame="1"/>
                <w:shd w:val="clear" w:color="auto" w:fill="FFFFFF"/>
              </w:rPr>
              <w:lastRenderedPageBreak/>
              <w:t>proprie potenzialità. P</w:t>
            </w:r>
            <w:r w:rsidRPr="006264BB">
              <w:rPr>
                <w:sz w:val="16"/>
                <w:szCs w:val="18"/>
                <w:shd w:val="clear" w:color="auto" w:fill="FFFFFF"/>
              </w:rPr>
              <w:t>uò porsi</w:t>
            </w:r>
            <w:r w:rsidRPr="006264BB">
              <w:rPr>
                <w:rStyle w:val="apple-converted-space"/>
                <w:sz w:val="16"/>
                <w:szCs w:val="18"/>
                <w:shd w:val="clear" w:color="auto" w:fill="FFFFFF"/>
              </w:rPr>
              <w:t> </w:t>
            </w:r>
            <w:r w:rsidRPr="006264BB">
              <w:rPr>
                <w:rStyle w:val="Enfasicorsivo"/>
                <w:sz w:val="16"/>
                <w:szCs w:val="18"/>
                <w:bdr w:val="none" w:sz="0" w:space="0" w:color="auto" w:frame="1"/>
                <w:shd w:val="clear" w:color="auto" w:fill="FFFFFF"/>
              </w:rPr>
              <w:t>obiettivi diversi</w:t>
            </w:r>
            <w:r w:rsidRPr="006264BB">
              <w:rPr>
                <w:rStyle w:val="apple-converted-space"/>
                <w:sz w:val="16"/>
                <w:szCs w:val="18"/>
                <w:shd w:val="clear" w:color="auto" w:fill="FFFFFF"/>
              </w:rPr>
              <w:t> </w:t>
            </w:r>
            <w:r w:rsidRPr="006264BB">
              <w:rPr>
                <w:sz w:val="16"/>
                <w:szCs w:val="18"/>
                <w:shd w:val="clear" w:color="auto" w:fill="FFFFFF"/>
              </w:rPr>
              <w:t>per ciascuno studente, essendo strettamente legata alla persona a cui ci rivolgiamo</w:t>
            </w:r>
            <w:r w:rsidRPr="006264BB">
              <w:rPr>
                <w:bCs/>
                <w:sz w:val="16"/>
                <w:szCs w:val="18"/>
              </w:rPr>
              <w:t>)</w:t>
            </w:r>
          </w:p>
        </w:tc>
        <w:tc>
          <w:tcPr>
            <w:tcW w:w="1619" w:type="dxa"/>
            <w:vAlign w:val="center"/>
          </w:tcPr>
          <w:p w:rsidR="00421BF4" w:rsidRPr="006264BB" w:rsidRDefault="00421BF4" w:rsidP="00AF4CE8">
            <w:pPr>
              <w:pStyle w:val="Intestazione"/>
              <w:tabs>
                <w:tab w:val="clear" w:pos="4819"/>
                <w:tab w:val="clear" w:pos="9638"/>
              </w:tabs>
              <w:jc w:val="center"/>
              <w:rPr>
                <w:szCs w:val="22"/>
              </w:rPr>
            </w:pPr>
            <w:r w:rsidRPr="006264BB">
              <w:rPr>
                <w:szCs w:val="22"/>
              </w:rPr>
              <w:lastRenderedPageBreak/>
              <w:t>ALTRO</w:t>
            </w:r>
          </w:p>
        </w:tc>
      </w:tr>
      <w:tr w:rsidR="00421BF4" w:rsidRPr="006264BB" w:rsidTr="00AF4CE8">
        <w:trPr>
          <w:trHeight w:val="340"/>
        </w:trPr>
        <w:tc>
          <w:tcPr>
            <w:tcW w:w="2376" w:type="dxa"/>
            <w:vAlign w:val="center"/>
          </w:tcPr>
          <w:p w:rsidR="00421BF4" w:rsidRPr="006264BB" w:rsidRDefault="00421BF4" w:rsidP="00AF4CE8">
            <w:pPr>
              <w:pStyle w:val="Intestazione"/>
              <w:tabs>
                <w:tab w:val="clear" w:pos="4819"/>
                <w:tab w:val="clear" w:pos="9638"/>
              </w:tabs>
              <w:rPr>
                <w:sz w:val="18"/>
                <w:szCs w:val="22"/>
              </w:rPr>
            </w:pPr>
          </w:p>
        </w:tc>
        <w:tc>
          <w:tcPr>
            <w:tcW w:w="2694" w:type="dxa"/>
            <w:vAlign w:val="center"/>
          </w:tcPr>
          <w:p w:rsidR="00421BF4" w:rsidRPr="006264BB" w:rsidRDefault="00421BF4" w:rsidP="00AF4CE8">
            <w:pPr>
              <w:pStyle w:val="Intestazione"/>
              <w:tabs>
                <w:tab w:val="clear" w:pos="4819"/>
                <w:tab w:val="clear" w:pos="9638"/>
              </w:tabs>
              <w:rPr>
                <w:sz w:val="18"/>
                <w:szCs w:val="22"/>
              </w:rPr>
            </w:pPr>
          </w:p>
        </w:tc>
        <w:tc>
          <w:tcPr>
            <w:tcW w:w="3118" w:type="dxa"/>
            <w:vAlign w:val="center"/>
          </w:tcPr>
          <w:p w:rsidR="00421BF4" w:rsidRPr="006264BB" w:rsidRDefault="00421BF4" w:rsidP="00AF4CE8">
            <w:pPr>
              <w:pStyle w:val="Intestazione"/>
              <w:tabs>
                <w:tab w:val="clear" w:pos="4819"/>
                <w:tab w:val="clear" w:pos="9638"/>
              </w:tabs>
              <w:rPr>
                <w:sz w:val="18"/>
                <w:szCs w:val="22"/>
              </w:rPr>
            </w:pPr>
          </w:p>
        </w:tc>
        <w:tc>
          <w:tcPr>
            <w:tcW w:w="1619" w:type="dxa"/>
            <w:vAlign w:val="center"/>
          </w:tcPr>
          <w:p w:rsidR="00421BF4" w:rsidRPr="006264BB" w:rsidRDefault="00421BF4" w:rsidP="00AF4CE8">
            <w:pPr>
              <w:pStyle w:val="Intestazione"/>
              <w:tabs>
                <w:tab w:val="clear" w:pos="4819"/>
                <w:tab w:val="clear" w:pos="9638"/>
              </w:tabs>
              <w:rPr>
                <w:sz w:val="18"/>
                <w:szCs w:val="22"/>
              </w:rPr>
            </w:pPr>
          </w:p>
        </w:tc>
      </w:tr>
      <w:tr w:rsidR="00421BF4" w:rsidRPr="006264BB" w:rsidTr="00AF4CE8">
        <w:trPr>
          <w:trHeight w:val="340"/>
        </w:trPr>
        <w:tc>
          <w:tcPr>
            <w:tcW w:w="2376" w:type="dxa"/>
            <w:vAlign w:val="center"/>
          </w:tcPr>
          <w:p w:rsidR="00421BF4" w:rsidRPr="006264BB" w:rsidRDefault="00421BF4" w:rsidP="00AF4CE8">
            <w:pPr>
              <w:pStyle w:val="Intestazione"/>
              <w:tabs>
                <w:tab w:val="clear" w:pos="4819"/>
                <w:tab w:val="clear" w:pos="9638"/>
              </w:tabs>
              <w:rPr>
                <w:sz w:val="18"/>
                <w:szCs w:val="22"/>
              </w:rPr>
            </w:pPr>
          </w:p>
        </w:tc>
        <w:tc>
          <w:tcPr>
            <w:tcW w:w="2694" w:type="dxa"/>
            <w:vAlign w:val="center"/>
          </w:tcPr>
          <w:p w:rsidR="00421BF4" w:rsidRPr="006264BB" w:rsidRDefault="00421BF4" w:rsidP="00AF4CE8">
            <w:pPr>
              <w:pStyle w:val="Intestazione"/>
              <w:tabs>
                <w:tab w:val="clear" w:pos="4819"/>
                <w:tab w:val="clear" w:pos="9638"/>
              </w:tabs>
              <w:rPr>
                <w:sz w:val="18"/>
                <w:szCs w:val="22"/>
              </w:rPr>
            </w:pPr>
          </w:p>
        </w:tc>
        <w:tc>
          <w:tcPr>
            <w:tcW w:w="3118" w:type="dxa"/>
            <w:vAlign w:val="center"/>
          </w:tcPr>
          <w:p w:rsidR="00421BF4" w:rsidRPr="006264BB" w:rsidRDefault="00421BF4" w:rsidP="00AF4CE8">
            <w:pPr>
              <w:pStyle w:val="Intestazione"/>
              <w:tabs>
                <w:tab w:val="clear" w:pos="4819"/>
                <w:tab w:val="clear" w:pos="9638"/>
              </w:tabs>
              <w:rPr>
                <w:sz w:val="18"/>
                <w:szCs w:val="22"/>
              </w:rPr>
            </w:pPr>
          </w:p>
        </w:tc>
        <w:tc>
          <w:tcPr>
            <w:tcW w:w="1619" w:type="dxa"/>
            <w:vAlign w:val="center"/>
          </w:tcPr>
          <w:p w:rsidR="00421BF4" w:rsidRPr="006264BB" w:rsidRDefault="00421BF4" w:rsidP="00AF4CE8">
            <w:pPr>
              <w:pStyle w:val="Intestazione"/>
              <w:tabs>
                <w:tab w:val="clear" w:pos="4819"/>
                <w:tab w:val="clear" w:pos="9638"/>
              </w:tabs>
              <w:rPr>
                <w:sz w:val="18"/>
                <w:szCs w:val="22"/>
              </w:rPr>
            </w:pPr>
          </w:p>
        </w:tc>
      </w:tr>
    </w:tbl>
    <w:p w:rsidR="00421BF4" w:rsidRPr="00F54F61" w:rsidRDefault="005848F4" w:rsidP="005848F4">
      <w:pPr>
        <w:spacing w:before="120"/>
        <w:rPr>
          <w:rFonts w:eastAsia="Batang"/>
          <w:b/>
          <w:sz w:val="20"/>
          <w:szCs w:val="20"/>
          <w:lang w:eastAsia="ko-KR"/>
        </w:rPr>
      </w:pPr>
      <w:r w:rsidRPr="00F54F61">
        <w:rPr>
          <w:rFonts w:eastAsia="Batang"/>
          <w:b/>
          <w:sz w:val="20"/>
          <w:szCs w:val="20"/>
          <w:lang w:eastAsia="ko-KR"/>
        </w:rPr>
        <w:t xml:space="preserve">1.6 </w:t>
      </w:r>
      <w:r w:rsidR="00421BF4" w:rsidRPr="00F54F61">
        <w:rPr>
          <w:rFonts w:eastAsia="Batang"/>
          <w:b/>
          <w:sz w:val="20"/>
          <w:szCs w:val="20"/>
          <w:lang w:eastAsia="ko-KR"/>
        </w:rPr>
        <w:t xml:space="preserve">STUDENTI A RISCHIO DI DISPERSIONE O DI INSUCCESSO FORMATIVO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2694"/>
        <w:gridCol w:w="3118"/>
        <w:gridCol w:w="1701"/>
      </w:tblGrid>
      <w:tr w:rsidR="00421BF4" w:rsidRPr="006264BB" w:rsidTr="00AF4CE8">
        <w:trPr>
          <w:trHeight w:val="737"/>
        </w:trPr>
        <w:tc>
          <w:tcPr>
            <w:tcW w:w="2376" w:type="dxa"/>
            <w:vAlign w:val="center"/>
          </w:tcPr>
          <w:p w:rsidR="00421BF4" w:rsidRPr="006264BB" w:rsidRDefault="00421BF4" w:rsidP="00AF4CE8">
            <w:pPr>
              <w:pStyle w:val="Intestazione"/>
              <w:tabs>
                <w:tab w:val="clear" w:pos="4819"/>
                <w:tab w:val="clear" w:pos="9638"/>
              </w:tabs>
              <w:jc w:val="center"/>
              <w:rPr>
                <w:sz w:val="18"/>
                <w:szCs w:val="22"/>
              </w:rPr>
            </w:pPr>
            <w:r w:rsidRPr="006264BB">
              <w:rPr>
                <w:sz w:val="18"/>
                <w:szCs w:val="22"/>
              </w:rPr>
              <w:t>COGNOME E NOME</w:t>
            </w:r>
          </w:p>
        </w:tc>
        <w:tc>
          <w:tcPr>
            <w:tcW w:w="2694" w:type="dxa"/>
            <w:vAlign w:val="center"/>
          </w:tcPr>
          <w:p w:rsidR="00421BF4" w:rsidRPr="006264BB" w:rsidRDefault="00421BF4" w:rsidP="00AF4CE8">
            <w:pPr>
              <w:pStyle w:val="Intestazione"/>
              <w:tabs>
                <w:tab w:val="clear" w:pos="4819"/>
                <w:tab w:val="clear" w:pos="9638"/>
              </w:tabs>
              <w:jc w:val="center"/>
              <w:rPr>
                <w:sz w:val="16"/>
                <w:szCs w:val="18"/>
              </w:rPr>
            </w:pPr>
            <w:r w:rsidRPr="006264BB">
              <w:rPr>
                <w:bCs/>
                <w:sz w:val="16"/>
                <w:szCs w:val="18"/>
              </w:rPr>
              <w:t>INTERVENTI INDIVIDUALIZZATI (l’azione formativa individualizzata pone</w:t>
            </w:r>
            <w:r w:rsidRPr="006264BB">
              <w:rPr>
                <w:sz w:val="16"/>
                <w:szCs w:val="18"/>
              </w:rPr>
              <w:t> </w:t>
            </w:r>
            <w:r w:rsidRPr="006264BB">
              <w:rPr>
                <w:i/>
                <w:iCs/>
                <w:sz w:val="16"/>
                <w:szCs w:val="18"/>
              </w:rPr>
              <w:t>obiettivi comuni</w:t>
            </w:r>
            <w:r w:rsidRPr="006264BB">
              <w:rPr>
                <w:sz w:val="16"/>
                <w:szCs w:val="18"/>
              </w:rPr>
              <w:t> </w:t>
            </w:r>
            <w:r w:rsidRPr="006264BB">
              <w:rPr>
                <w:bCs/>
                <w:sz w:val="16"/>
                <w:szCs w:val="18"/>
              </w:rPr>
              <w:t>per tutti i componenti del gruppo-classe, ma è concepita adattando le metodologie in funzione delle caratteristiche individuali degli studenti)</w:t>
            </w:r>
          </w:p>
        </w:tc>
        <w:tc>
          <w:tcPr>
            <w:tcW w:w="3118" w:type="dxa"/>
            <w:vAlign w:val="center"/>
          </w:tcPr>
          <w:p w:rsidR="00421BF4" w:rsidRPr="006264BB" w:rsidRDefault="00421BF4" w:rsidP="00AF4CE8">
            <w:pPr>
              <w:pStyle w:val="Intestazione"/>
              <w:tabs>
                <w:tab w:val="clear" w:pos="4819"/>
                <w:tab w:val="clear" w:pos="9638"/>
              </w:tabs>
              <w:jc w:val="center"/>
              <w:rPr>
                <w:sz w:val="16"/>
                <w:szCs w:val="18"/>
              </w:rPr>
            </w:pPr>
            <w:r w:rsidRPr="006264BB">
              <w:rPr>
                <w:bCs/>
                <w:sz w:val="16"/>
                <w:szCs w:val="18"/>
              </w:rPr>
              <w:t>INTERVENTI PERSONALIZZATI (</w:t>
            </w:r>
            <w:r w:rsidRPr="006264BB">
              <w:rPr>
                <w:rStyle w:val="Enfasigrassetto"/>
                <w:b w:val="0"/>
                <w:sz w:val="16"/>
                <w:szCs w:val="18"/>
                <w:bdr w:val="none" w:sz="0" w:space="0" w:color="auto" w:frame="1"/>
                <w:shd w:val="clear" w:color="auto" w:fill="FFFFFF"/>
              </w:rPr>
              <w:t>L’azione formativa personalizzata ha l’obiettivo di dare a ciascun alunno l’opportunità di sviluppare al meglio le proprie potenzialità. P</w:t>
            </w:r>
            <w:r w:rsidRPr="006264BB">
              <w:rPr>
                <w:sz w:val="16"/>
                <w:szCs w:val="18"/>
                <w:shd w:val="clear" w:color="auto" w:fill="FFFFFF"/>
              </w:rPr>
              <w:t>uò porsi</w:t>
            </w:r>
            <w:r w:rsidRPr="006264BB">
              <w:rPr>
                <w:rStyle w:val="apple-converted-space"/>
                <w:sz w:val="16"/>
                <w:szCs w:val="18"/>
                <w:shd w:val="clear" w:color="auto" w:fill="FFFFFF"/>
              </w:rPr>
              <w:t> </w:t>
            </w:r>
            <w:r w:rsidRPr="006264BB">
              <w:rPr>
                <w:rStyle w:val="Enfasicorsivo"/>
                <w:sz w:val="16"/>
                <w:szCs w:val="18"/>
                <w:bdr w:val="none" w:sz="0" w:space="0" w:color="auto" w:frame="1"/>
                <w:shd w:val="clear" w:color="auto" w:fill="FFFFFF"/>
              </w:rPr>
              <w:t>obiettivi diversi</w:t>
            </w:r>
            <w:r w:rsidRPr="006264BB">
              <w:rPr>
                <w:rStyle w:val="apple-converted-space"/>
                <w:sz w:val="16"/>
                <w:szCs w:val="18"/>
                <w:shd w:val="clear" w:color="auto" w:fill="FFFFFF"/>
              </w:rPr>
              <w:t> </w:t>
            </w:r>
            <w:r w:rsidRPr="006264BB">
              <w:rPr>
                <w:sz w:val="16"/>
                <w:szCs w:val="18"/>
                <w:shd w:val="clear" w:color="auto" w:fill="FFFFFF"/>
              </w:rPr>
              <w:t>per ciascuno studente, essendo strettamente legata alla persona a cui ci rivolgiamo</w:t>
            </w:r>
            <w:r w:rsidRPr="006264BB">
              <w:rPr>
                <w:bCs/>
                <w:sz w:val="16"/>
                <w:szCs w:val="18"/>
              </w:rPr>
              <w:t>)</w:t>
            </w:r>
          </w:p>
        </w:tc>
        <w:tc>
          <w:tcPr>
            <w:tcW w:w="1701" w:type="dxa"/>
            <w:vAlign w:val="center"/>
          </w:tcPr>
          <w:p w:rsidR="00421BF4" w:rsidRPr="006264BB" w:rsidRDefault="00421BF4" w:rsidP="00AF4CE8">
            <w:pPr>
              <w:pStyle w:val="Intestazione"/>
              <w:tabs>
                <w:tab w:val="clear" w:pos="4819"/>
                <w:tab w:val="clear" w:pos="9638"/>
              </w:tabs>
              <w:jc w:val="center"/>
              <w:rPr>
                <w:szCs w:val="22"/>
              </w:rPr>
            </w:pPr>
            <w:r w:rsidRPr="006264BB">
              <w:rPr>
                <w:szCs w:val="22"/>
              </w:rPr>
              <w:t>ALTRO</w:t>
            </w:r>
          </w:p>
        </w:tc>
      </w:tr>
      <w:tr w:rsidR="00421BF4" w:rsidRPr="006264BB" w:rsidTr="00AF4CE8">
        <w:trPr>
          <w:trHeight w:val="340"/>
        </w:trPr>
        <w:tc>
          <w:tcPr>
            <w:tcW w:w="2376" w:type="dxa"/>
            <w:vAlign w:val="center"/>
          </w:tcPr>
          <w:p w:rsidR="00421BF4" w:rsidRPr="006264BB" w:rsidRDefault="00421BF4" w:rsidP="00AF4CE8">
            <w:pPr>
              <w:pStyle w:val="Intestazione"/>
              <w:tabs>
                <w:tab w:val="clear" w:pos="4819"/>
                <w:tab w:val="clear" w:pos="9638"/>
              </w:tabs>
              <w:rPr>
                <w:sz w:val="18"/>
                <w:szCs w:val="22"/>
              </w:rPr>
            </w:pPr>
          </w:p>
        </w:tc>
        <w:tc>
          <w:tcPr>
            <w:tcW w:w="2694" w:type="dxa"/>
            <w:vAlign w:val="center"/>
          </w:tcPr>
          <w:p w:rsidR="00421BF4" w:rsidRPr="006264BB" w:rsidRDefault="00421BF4" w:rsidP="00AF4CE8">
            <w:pPr>
              <w:pStyle w:val="Intestazione"/>
              <w:tabs>
                <w:tab w:val="clear" w:pos="4819"/>
                <w:tab w:val="clear" w:pos="9638"/>
              </w:tabs>
              <w:rPr>
                <w:sz w:val="18"/>
                <w:szCs w:val="22"/>
              </w:rPr>
            </w:pPr>
          </w:p>
        </w:tc>
        <w:tc>
          <w:tcPr>
            <w:tcW w:w="3118" w:type="dxa"/>
            <w:vAlign w:val="center"/>
          </w:tcPr>
          <w:p w:rsidR="00421BF4" w:rsidRPr="006264BB" w:rsidRDefault="00421BF4" w:rsidP="00AF4CE8">
            <w:pPr>
              <w:pStyle w:val="Intestazione"/>
              <w:tabs>
                <w:tab w:val="clear" w:pos="4819"/>
                <w:tab w:val="clear" w:pos="9638"/>
              </w:tabs>
              <w:rPr>
                <w:sz w:val="18"/>
                <w:szCs w:val="22"/>
              </w:rPr>
            </w:pPr>
          </w:p>
        </w:tc>
        <w:tc>
          <w:tcPr>
            <w:tcW w:w="1701" w:type="dxa"/>
            <w:vAlign w:val="center"/>
          </w:tcPr>
          <w:p w:rsidR="00421BF4" w:rsidRPr="006264BB" w:rsidRDefault="00421BF4" w:rsidP="00AF4CE8">
            <w:pPr>
              <w:pStyle w:val="Intestazione"/>
              <w:tabs>
                <w:tab w:val="clear" w:pos="4819"/>
                <w:tab w:val="clear" w:pos="9638"/>
              </w:tabs>
              <w:rPr>
                <w:sz w:val="18"/>
                <w:szCs w:val="22"/>
              </w:rPr>
            </w:pPr>
          </w:p>
        </w:tc>
      </w:tr>
      <w:tr w:rsidR="00421BF4" w:rsidRPr="006264BB" w:rsidTr="00AF4CE8">
        <w:trPr>
          <w:trHeight w:val="340"/>
        </w:trPr>
        <w:tc>
          <w:tcPr>
            <w:tcW w:w="2376" w:type="dxa"/>
            <w:vAlign w:val="center"/>
          </w:tcPr>
          <w:p w:rsidR="00421BF4" w:rsidRPr="006264BB" w:rsidRDefault="00421BF4" w:rsidP="00AF4CE8">
            <w:pPr>
              <w:pStyle w:val="Intestazione"/>
              <w:tabs>
                <w:tab w:val="clear" w:pos="4819"/>
                <w:tab w:val="clear" w:pos="9638"/>
              </w:tabs>
              <w:rPr>
                <w:sz w:val="18"/>
                <w:szCs w:val="22"/>
              </w:rPr>
            </w:pPr>
          </w:p>
        </w:tc>
        <w:tc>
          <w:tcPr>
            <w:tcW w:w="2694" w:type="dxa"/>
            <w:vAlign w:val="center"/>
          </w:tcPr>
          <w:p w:rsidR="00421BF4" w:rsidRPr="006264BB" w:rsidRDefault="00421BF4" w:rsidP="00AF4CE8">
            <w:pPr>
              <w:pStyle w:val="Intestazione"/>
              <w:tabs>
                <w:tab w:val="clear" w:pos="4819"/>
                <w:tab w:val="clear" w:pos="9638"/>
              </w:tabs>
              <w:rPr>
                <w:sz w:val="18"/>
                <w:szCs w:val="22"/>
              </w:rPr>
            </w:pPr>
          </w:p>
        </w:tc>
        <w:tc>
          <w:tcPr>
            <w:tcW w:w="3118" w:type="dxa"/>
            <w:vAlign w:val="center"/>
          </w:tcPr>
          <w:p w:rsidR="00421BF4" w:rsidRPr="006264BB" w:rsidRDefault="00421BF4" w:rsidP="00AF4CE8">
            <w:pPr>
              <w:pStyle w:val="Intestazione"/>
              <w:tabs>
                <w:tab w:val="clear" w:pos="4819"/>
                <w:tab w:val="clear" w:pos="9638"/>
              </w:tabs>
              <w:rPr>
                <w:sz w:val="18"/>
                <w:szCs w:val="22"/>
              </w:rPr>
            </w:pPr>
          </w:p>
        </w:tc>
        <w:tc>
          <w:tcPr>
            <w:tcW w:w="1701" w:type="dxa"/>
            <w:vAlign w:val="center"/>
          </w:tcPr>
          <w:p w:rsidR="00421BF4" w:rsidRPr="006264BB" w:rsidRDefault="00421BF4" w:rsidP="00AF4CE8">
            <w:pPr>
              <w:pStyle w:val="Intestazione"/>
              <w:tabs>
                <w:tab w:val="clear" w:pos="4819"/>
                <w:tab w:val="clear" w:pos="9638"/>
              </w:tabs>
              <w:rPr>
                <w:sz w:val="18"/>
                <w:szCs w:val="22"/>
              </w:rPr>
            </w:pPr>
          </w:p>
        </w:tc>
      </w:tr>
    </w:tbl>
    <w:p w:rsidR="00421BF4" w:rsidRPr="006264BB" w:rsidRDefault="00421BF4" w:rsidP="00132C33">
      <w:pPr>
        <w:rPr>
          <w:rFonts w:eastAsia="Batang"/>
          <w:sz w:val="20"/>
          <w:szCs w:val="20"/>
          <w:lang w:eastAsia="ko-KR"/>
        </w:rPr>
      </w:pPr>
    </w:p>
    <w:p w:rsidR="00421BF4" w:rsidRPr="006264BB" w:rsidRDefault="00421BF4" w:rsidP="00132C33">
      <w:pPr>
        <w:rPr>
          <w:rFonts w:eastAsia="Batang"/>
          <w:sz w:val="20"/>
          <w:szCs w:val="20"/>
          <w:lang w:eastAsia="ko-KR"/>
        </w:rPr>
      </w:pPr>
    </w:p>
    <w:p w:rsidR="004E1E31" w:rsidRPr="006264BB" w:rsidRDefault="004E1E31" w:rsidP="00132C33">
      <w:pPr>
        <w:rPr>
          <w:rFonts w:eastAsia="Batang"/>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0"/>
      </w:tblGrid>
      <w:tr w:rsidR="007C44BD" w:rsidRPr="00511D70" w:rsidTr="00511D70">
        <w:tc>
          <w:tcPr>
            <w:tcW w:w="9780" w:type="dxa"/>
            <w:shd w:val="clear" w:color="auto" w:fill="FFFF00"/>
          </w:tcPr>
          <w:p w:rsidR="00C051F2" w:rsidRPr="00F54F61" w:rsidRDefault="005848F4" w:rsidP="00511D70">
            <w:pPr>
              <w:tabs>
                <w:tab w:val="left" w:pos="2160"/>
              </w:tabs>
              <w:spacing w:before="120"/>
              <w:rPr>
                <w:rFonts w:eastAsia="Batang"/>
                <w:b/>
                <w:sz w:val="20"/>
                <w:szCs w:val="20"/>
                <w:lang w:eastAsia="ko-KR"/>
              </w:rPr>
            </w:pPr>
            <w:r w:rsidRPr="00F54F61">
              <w:rPr>
                <w:rFonts w:eastAsia="Batang"/>
                <w:b/>
                <w:sz w:val="20"/>
                <w:szCs w:val="20"/>
                <w:lang w:eastAsia="ko-KR"/>
              </w:rPr>
              <w:t xml:space="preserve">2. SITUAZIONE IN INGRESSO </w:t>
            </w:r>
            <w:r w:rsidR="00CB464A" w:rsidRPr="00F54F61">
              <w:rPr>
                <w:rFonts w:eastAsia="Batang"/>
                <w:b/>
                <w:sz w:val="20"/>
                <w:szCs w:val="20"/>
                <w:lang w:eastAsia="ko-KR"/>
              </w:rPr>
              <w:t xml:space="preserve"> </w:t>
            </w:r>
          </w:p>
          <w:p w:rsidR="00243993" w:rsidRPr="00511D70" w:rsidRDefault="00CB464A" w:rsidP="00511D70">
            <w:pPr>
              <w:tabs>
                <w:tab w:val="left" w:pos="2160"/>
              </w:tabs>
              <w:spacing w:before="120"/>
              <w:rPr>
                <w:bCs/>
                <w:spacing w:val="-4"/>
                <w:sz w:val="16"/>
                <w:szCs w:val="16"/>
              </w:rPr>
            </w:pPr>
            <w:r w:rsidRPr="00511D70">
              <w:rPr>
                <w:bCs/>
                <w:spacing w:val="-4"/>
                <w:sz w:val="16"/>
                <w:szCs w:val="16"/>
              </w:rPr>
              <w:t>(livelli degli allievi in ingresso espressi in percentuale, esiti prove d’ingresso</w:t>
            </w:r>
            <w:r w:rsidR="003F0159">
              <w:rPr>
                <w:bCs/>
                <w:spacing w:val="-4"/>
                <w:sz w:val="16"/>
                <w:szCs w:val="16"/>
              </w:rPr>
              <w:t>...</w:t>
            </w:r>
            <w:r w:rsidR="003F0159" w:rsidRPr="00511D70">
              <w:rPr>
                <w:bCs/>
                <w:spacing w:val="-4"/>
                <w:sz w:val="16"/>
                <w:szCs w:val="16"/>
              </w:rPr>
              <w:t xml:space="preserve"> Riportare, eventualmente, grafici, tabelle....</w:t>
            </w:r>
            <w:r w:rsidRPr="00511D70">
              <w:rPr>
                <w:bCs/>
                <w:spacing w:val="-4"/>
                <w:sz w:val="16"/>
                <w:szCs w:val="16"/>
              </w:rPr>
              <w:t>)</w:t>
            </w:r>
          </w:p>
          <w:p w:rsidR="007018B2" w:rsidRPr="00511D70" w:rsidRDefault="007018B2" w:rsidP="00511D70">
            <w:pPr>
              <w:tabs>
                <w:tab w:val="left" w:pos="2160"/>
              </w:tabs>
              <w:spacing w:before="120"/>
              <w:rPr>
                <w:bCs/>
                <w:spacing w:val="-4"/>
                <w:sz w:val="16"/>
                <w:szCs w:val="16"/>
              </w:rPr>
            </w:pPr>
          </w:p>
        </w:tc>
      </w:tr>
      <w:tr w:rsidR="007018B2" w:rsidRPr="00511D70" w:rsidTr="00511D70">
        <w:tc>
          <w:tcPr>
            <w:tcW w:w="9780" w:type="dxa"/>
            <w:shd w:val="clear" w:color="auto" w:fill="auto"/>
          </w:tcPr>
          <w:p w:rsidR="007018B2" w:rsidRPr="00511D70" w:rsidRDefault="007018B2" w:rsidP="00511D70">
            <w:pPr>
              <w:tabs>
                <w:tab w:val="left" w:pos="2160"/>
              </w:tabs>
              <w:spacing w:before="120"/>
              <w:rPr>
                <w:rFonts w:eastAsia="Batang"/>
                <w:b/>
                <w:lang w:eastAsia="ko-KR"/>
              </w:rPr>
            </w:pPr>
            <w:r w:rsidRPr="00511D70">
              <w:rPr>
                <w:rFonts w:eastAsia="Batang"/>
                <w:b/>
                <w:lang w:eastAsia="ko-KR"/>
              </w:rPr>
              <w:t>......</w:t>
            </w:r>
          </w:p>
          <w:p w:rsidR="007018B2" w:rsidRPr="00511D70" w:rsidRDefault="007018B2" w:rsidP="00511D70">
            <w:pPr>
              <w:tabs>
                <w:tab w:val="left" w:pos="2160"/>
              </w:tabs>
              <w:spacing w:before="120"/>
              <w:rPr>
                <w:rFonts w:eastAsia="Batang"/>
                <w:b/>
                <w:lang w:eastAsia="ko-KR"/>
              </w:rPr>
            </w:pPr>
          </w:p>
          <w:p w:rsidR="007018B2" w:rsidRPr="00511D70" w:rsidRDefault="007018B2" w:rsidP="00511D70">
            <w:pPr>
              <w:tabs>
                <w:tab w:val="left" w:pos="2160"/>
              </w:tabs>
              <w:spacing w:before="120"/>
              <w:rPr>
                <w:rFonts w:eastAsia="Batang"/>
                <w:b/>
                <w:lang w:eastAsia="ko-KR"/>
              </w:rPr>
            </w:pPr>
          </w:p>
          <w:p w:rsidR="007018B2" w:rsidRPr="00511D70" w:rsidRDefault="007018B2" w:rsidP="00511D70">
            <w:pPr>
              <w:tabs>
                <w:tab w:val="left" w:pos="2160"/>
              </w:tabs>
              <w:spacing w:before="120"/>
              <w:rPr>
                <w:rFonts w:eastAsia="Batang"/>
                <w:b/>
                <w:lang w:eastAsia="ko-KR"/>
              </w:rPr>
            </w:pPr>
          </w:p>
        </w:tc>
      </w:tr>
    </w:tbl>
    <w:p w:rsidR="007C44BD" w:rsidRPr="006264BB" w:rsidRDefault="007C44BD" w:rsidP="007C44BD">
      <w:pPr>
        <w:spacing w:line="248" w:lineRule="exact"/>
      </w:pPr>
    </w:p>
    <w:p w:rsidR="007C44BD" w:rsidRDefault="007C44BD" w:rsidP="00BA46D5">
      <w:pPr>
        <w:tabs>
          <w:tab w:val="left" w:pos="2160"/>
        </w:tabs>
        <w:spacing w:before="120"/>
        <w:rPr>
          <w:rFonts w:eastAsia="Batang"/>
          <w:lang w:eastAsia="ko-KR"/>
        </w:rPr>
      </w:pPr>
      <w:r w:rsidRPr="006264BB">
        <w:rPr>
          <w:rFonts w:eastAsia="Batang"/>
          <w:lang w:eastAsia="ko-KR"/>
        </w:rPr>
        <w:t>Sulla base</w:t>
      </w:r>
      <w:r w:rsidR="00BA46D5" w:rsidRPr="006264BB">
        <w:rPr>
          <w:rFonts w:eastAsia="Batang"/>
          <w:lang w:eastAsia="ko-KR"/>
        </w:rPr>
        <w:t xml:space="preserve"> </w:t>
      </w:r>
      <w:r w:rsidRPr="006264BB">
        <w:rPr>
          <w:rFonts w:eastAsia="Batang"/>
          <w:lang w:eastAsia="ko-KR"/>
        </w:rPr>
        <w:t>delle prove di ingesso effettuate all’inizio dell’anno scolastico e delle osservazioni svolte durante le attività didattiche, la classe risulta suddivisa nei seguenti gruppi:</w:t>
      </w:r>
    </w:p>
    <w:p w:rsidR="0086035A" w:rsidRPr="006264BB" w:rsidRDefault="0086035A" w:rsidP="00BA46D5">
      <w:pPr>
        <w:tabs>
          <w:tab w:val="left" w:pos="2160"/>
        </w:tabs>
        <w:spacing w:before="120"/>
        <w:rPr>
          <w:rFonts w:eastAsia="Batang"/>
          <w:lang w:eastAsia="ko-KR"/>
        </w:rPr>
      </w:pPr>
    </w:p>
    <w:tbl>
      <w:tblPr>
        <w:tblStyle w:val="Grigliatabella"/>
        <w:tblW w:w="0" w:type="auto"/>
        <w:tblLook w:val="01E0"/>
      </w:tblPr>
      <w:tblGrid>
        <w:gridCol w:w="9778"/>
      </w:tblGrid>
      <w:tr w:rsidR="003F0159" w:rsidRPr="003F0159" w:rsidTr="003F0159">
        <w:tc>
          <w:tcPr>
            <w:tcW w:w="9778" w:type="dxa"/>
          </w:tcPr>
          <w:p w:rsidR="003F0159" w:rsidRDefault="003F0159" w:rsidP="001D08CB">
            <w:pPr>
              <w:tabs>
                <w:tab w:val="left" w:pos="7950"/>
              </w:tabs>
              <w:spacing w:line="213" w:lineRule="exact"/>
              <w:rPr>
                <w:b/>
                <w:bCs/>
                <w:sz w:val="18"/>
                <w:szCs w:val="18"/>
              </w:rPr>
            </w:pPr>
            <w:smartTag w:uri="urn:schemas-microsoft-com:office:smarttags" w:element="stockticker">
              <w:r w:rsidRPr="003F0159">
                <w:rPr>
                  <w:b/>
                  <w:bCs/>
                  <w:sz w:val="18"/>
                  <w:szCs w:val="18"/>
                </w:rPr>
                <w:t>AREA</w:t>
              </w:r>
            </w:smartTag>
            <w:r w:rsidRPr="003F0159">
              <w:rPr>
                <w:b/>
                <w:bCs/>
                <w:sz w:val="18"/>
                <w:szCs w:val="18"/>
              </w:rPr>
              <w:t xml:space="preserve"> COGNITIVA</w:t>
            </w:r>
          </w:p>
          <w:p w:rsidR="003F0159" w:rsidRDefault="003F0159" w:rsidP="003F0159">
            <w:pPr>
              <w:spacing w:line="276" w:lineRule="auto"/>
              <w:rPr>
                <w:rFonts w:eastAsia="Calibri"/>
                <w:sz w:val="18"/>
                <w:szCs w:val="18"/>
              </w:rPr>
            </w:pPr>
            <w:r w:rsidRPr="0086035A">
              <w:rPr>
                <w:rFonts w:eastAsia="Calibri"/>
                <w:sz w:val="18"/>
                <w:szCs w:val="18"/>
              </w:rPr>
              <w:t>*</w:t>
            </w:r>
            <w:r w:rsidRPr="0086035A">
              <w:rPr>
                <w:rFonts w:eastAsia="Calibri"/>
                <w:sz w:val="16"/>
                <w:szCs w:val="16"/>
              </w:rPr>
              <w:t>Gli alunni che beneficiano del sostegno non sono inseriti nei gruppi di app</w:t>
            </w:r>
            <w:r w:rsidR="00763B6A">
              <w:rPr>
                <w:rFonts w:eastAsia="Calibri"/>
                <w:sz w:val="16"/>
                <w:szCs w:val="16"/>
              </w:rPr>
              <w:t xml:space="preserve">rendimento dell’area cognitiva ; </w:t>
            </w:r>
            <w:r w:rsidRPr="0086035A">
              <w:rPr>
                <w:rFonts w:eastAsia="Calibri"/>
                <w:sz w:val="16"/>
                <w:szCs w:val="16"/>
              </w:rPr>
              <w:t>si rimanda al P.E.I.</w:t>
            </w:r>
          </w:p>
          <w:p w:rsidR="003F0159" w:rsidRPr="00855A1D" w:rsidRDefault="003F0159" w:rsidP="00855A1D">
            <w:pPr>
              <w:spacing w:line="276" w:lineRule="auto"/>
              <w:rPr>
                <w:rFonts w:eastAsia="Calibri"/>
                <w:sz w:val="18"/>
                <w:szCs w:val="18"/>
              </w:rPr>
            </w:pPr>
            <w:r>
              <w:rPr>
                <w:rFonts w:eastAsia="Calibri"/>
                <w:sz w:val="18"/>
                <w:szCs w:val="18"/>
              </w:rPr>
              <w:t xml:space="preserve">  </w:t>
            </w:r>
            <w:r w:rsidRPr="00855A1D">
              <w:rPr>
                <w:rFonts w:eastAsia="Calibri"/>
                <w:sz w:val="16"/>
                <w:szCs w:val="16"/>
              </w:rPr>
              <w:t>In caso di alunni BES scrivere la seguente dicitura nella fascia in cui il medesimo alunno è stato collocato</w:t>
            </w:r>
          </w:p>
          <w:p w:rsidR="003F0159" w:rsidRPr="00855A1D" w:rsidRDefault="003F0159" w:rsidP="00855A1D">
            <w:pPr>
              <w:spacing w:line="276" w:lineRule="auto"/>
              <w:rPr>
                <w:rFonts w:eastAsia="Calibri"/>
                <w:sz w:val="16"/>
                <w:szCs w:val="16"/>
              </w:rPr>
            </w:pPr>
            <w:r w:rsidRPr="00855A1D">
              <w:rPr>
                <w:rFonts w:eastAsia="Calibri"/>
                <w:sz w:val="16"/>
                <w:szCs w:val="16"/>
              </w:rPr>
              <w:t xml:space="preserve">               “Per l’alunna/o ______________________ si rimanda  al  PDP”]</w:t>
            </w:r>
          </w:p>
          <w:p w:rsidR="003F0159" w:rsidRPr="003F0159" w:rsidRDefault="003F0159" w:rsidP="001D08CB">
            <w:pPr>
              <w:tabs>
                <w:tab w:val="left" w:pos="7950"/>
              </w:tabs>
              <w:spacing w:line="213" w:lineRule="exact"/>
            </w:pPr>
          </w:p>
        </w:tc>
      </w:tr>
    </w:tbl>
    <w:p w:rsidR="0086035A" w:rsidRPr="003F0159" w:rsidRDefault="00346D65" w:rsidP="003F0159">
      <w:pPr>
        <w:tabs>
          <w:tab w:val="left" w:pos="7950"/>
        </w:tabs>
        <w:spacing w:line="213" w:lineRule="exact"/>
      </w:pPr>
      <w:r>
        <w:tab/>
      </w:r>
    </w:p>
    <w:p w:rsidR="007C44BD" w:rsidRPr="006264BB" w:rsidRDefault="007C44BD" w:rsidP="007C44BD">
      <w:pPr>
        <w:spacing w:line="231" w:lineRule="exact"/>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060"/>
        <w:gridCol w:w="3420"/>
      </w:tblGrid>
      <w:tr w:rsidR="0065708F" w:rsidRPr="008B3C2E" w:rsidTr="00511D70">
        <w:tc>
          <w:tcPr>
            <w:tcW w:w="3528" w:type="dxa"/>
            <w:shd w:val="clear" w:color="auto" w:fill="auto"/>
          </w:tcPr>
          <w:p w:rsidR="0065708F" w:rsidRPr="008B3C2E" w:rsidRDefault="0065708F" w:rsidP="00511D70">
            <w:pPr>
              <w:spacing w:line="231" w:lineRule="exact"/>
              <w:rPr>
                <w:b/>
                <w:sz w:val="18"/>
                <w:szCs w:val="18"/>
              </w:rPr>
            </w:pPr>
            <w:r w:rsidRPr="008B3C2E">
              <w:rPr>
                <w:b/>
                <w:sz w:val="18"/>
                <w:szCs w:val="18"/>
              </w:rPr>
              <w:t>Prima fascia (10-9 ):</w:t>
            </w:r>
          </w:p>
        </w:tc>
        <w:tc>
          <w:tcPr>
            <w:tcW w:w="3060" w:type="dxa"/>
            <w:shd w:val="clear" w:color="auto" w:fill="auto"/>
          </w:tcPr>
          <w:p w:rsidR="00F92ADC" w:rsidRPr="00511D70" w:rsidRDefault="0065708F" w:rsidP="00511D70">
            <w:pPr>
              <w:spacing w:line="231" w:lineRule="exact"/>
              <w:rPr>
                <w:b/>
                <w:sz w:val="18"/>
                <w:szCs w:val="18"/>
              </w:rPr>
            </w:pPr>
            <w:r w:rsidRPr="00511D70">
              <w:rPr>
                <w:b/>
                <w:sz w:val="18"/>
                <w:szCs w:val="18"/>
              </w:rPr>
              <w:t xml:space="preserve">POTENZIAMENTO  </w:t>
            </w:r>
          </w:p>
          <w:p w:rsidR="0065708F" w:rsidRPr="00511D70" w:rsidRDefault="0065708F" w:rsidP="00511D70">
            <w:pPr>
              <w:spacing w:line="231" w:lineRule="exact"/>
              <w:rPr>
                <w:b/>
                <w:sz w:val="18"/>
                <w:szCs w:val="18"/>
              </w:rPr>
            </w:pPr>
            <w:r w:rsidRPr="00511D70">
              <w:rPr>
                <w:b/>
                <w:sz w:val="18"/>
                <w:szCs w:val="18"/>
              </w:rPr>
              <w:t>N. (__)</w:t>
            </w:r>
          </w:p>
        </w:tc>
        <w:tc>
          <w:tcPr>
            <w:tcW w:w="3420" w:type="dxa"/>
            <w:shd w:val="clear" w:color="auto" w:fill="auto"/>
          </w:tcPr>
          <w:p w:rsidR="0065708F" w:rsidRPr="00511D70" w:rsidRDefault="0065708F" w:rsidP="00511D70">
            <w:pPr>
              <w:spacing w:line="231" w:lineRule="exact"/>
              <w:rPr>
                <w:b/>
                <w:sz w:val="18"/>
                <w:szCs w:val="18"/>
              </w:rPr>
            </w:pPr>
            <w:r w:rsidRPr="00511D70">
              <w:rPr>
                <w:b/>
                <w:sz w:val="18"/>
                <w:szCs w:val="18"/>
              </w:rPr>
              <w:t>ALUNNI</w:t>
            </w:r>
          </w:p>
        </w:tc>
      </w:tr>
      <w:tr w:rsidR="00B82781" w:rsidRPr="006264BB" w:rsidTr="00511D70">
        <w:tc>
          <w:tcPr>
            <w:tcW w:w="3528" w:type="dxa"/>
            <w:vMerge w:val="restart"/>
            <w:shd w:val="clear" w:color="auto" w:fill="auto"/>
          </w:tcPr>
          <w:p w:rsidR="00327AEB" w:rsidRPr="0086035A" w:rsidRDefault="00327AEB" w:rsidP="00327AEB">
            <w:pPr>
              <w:spacing w:line="276" w:lineRule="auto"/>
              <w:jc w:val="center"/>
              <w:outlineLvl w:val="0"/>
              <w:rPr>
                <w:rFonts w:eastAsia="Calibri"/>
                <w:b/>
                <w:bCs/>
                <w:kern w:val="36"/>
                <w:sz w:val="18"/>
                <w:szCs w:val="18"/>
                <w:lang/>
              </w:rPr>
            </w:pPr>
            <w:r w:rsidRPr="006264BB">
              <w:t xml:space="preserve"> </w:t>
            </w:r>
            <w:r>
              <w:tab/>
            </w:r>
            <w:r>
              <w:tab/>
            </w:r>
          </w:p>
          <w:p w:rsidR="00327AEB" w:rsidRPr="0086035A" w:rsidRDefault="00327AEB" w:rsidP="00327AEB">
            <w:pPr>
              <w:spacing w:line="235" w:lineRule="auto"/>
              <w:rPr>
                <w:sz w:val="18"/>
                <w:szCs w:val="18"/>
              </w:rPr>
            </w:pPr>
            <w:r w:rsidRPr="0086035A">
              <w:rPr>
                <w:rFonts w:eastAsia="Calibri"/>
                <w:sz w:val="18"/>
                <w:szCs w:val="18"/>
              </w:rPr>
              <w:t>Alunni che  possiedono ottime capacità logiche, un metodo d i lavoro autonomo, si esprimono con linguaggio specifico adeguato, comprendono agevolmente i contenuti proposti.</w:t>
            </w:r>
          </w:p>
          <w:p w:rsidR="00B82781" w:rsidRPr="006264BB" w:rsidRDefault="00B82781" w:rsidP="00327AEB">
            <w:pPr>
              <w:tabs>
                <w:tab w:val="center" w:pos="1656"/>
                <w:tab w:val="left" w:pos="2100"/>
              </w:tabs>
              <w:spacing w:line="237" w:lineRule="auto"/>
            </w:pPr>
          </w:p>
        </w:tc>
        <w:tc>
          <w:tcPr>
            <w:tcW w:w="3060" w:type="dxa"/>
            <w:vMerge w:val="restart"/>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58775C" w:rsidP="004F1F95">
            <w:pPr>
              <w:spacing w:line="231" w:lineRule="exact"/>
              <w:ind w:left="360"/>
            </w:pPr>
            <w:r>
              <w:t xml:space="preserve"> </w:t>
            </w:r>
          </w:p>
        </w:tc>
      </w:tr>
      <w:tr w:rsidR="00B82781" w:rsidRPr="006264BB" w:rsidTr="00511D70">
        <w:tc>
          <w:tcPr>
            <w:tcW w:w="3528" w:type="dxa"/>
            <w:vMerge/>
            <w:shd w:val="clear" w:color="auto" w:fill="auto"/>
          </w:tcPr>
          <w:p w:rsidR="00B82781" w:rsidRPr="00511D70" w:rsidRDefault="00B82781" w:rsidP="00511D70">
            <w:pPr>
              <w:spacing w:line="237" w:lineRule="auto"/>
              <w:ind w:left="360"/>
              <w:rPr>
                <w:sz w:val="18"/>
                <w:szCs w:val="18"/>
              </w:rPr>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4F1F95">
            <w:pPr>
              <w:spacing w:line="231" w:lineRule="exact"/>
              <w:ind w:left="360"/>
            </w:pPr>
          </w:p>
        </w:tc>
      </w:tr>
      <w:tr w:rsidR="00B82781" w:rsidRPr="006264BB" w:rsidTr="00511D70">
        <w:tc>
          <w:tcPr>
            <w:tcW w:w="3528" w:type="dxa"/>
            <w:vMerge/>
            <w:shd w:val="clear" w:color="auto" w:fill="auto"/>
          </w:tcPr>
          <w:p w:rsidR="00B82781" w:rsidRPr="00511D70" w:rsidRDefault="00B82781" w:rsidP="00511D70">
            <w:pPr>
              <w:spacing w:line="237" w:lineRule="auto"/>
              <w:ind w:left="360"/>
              <w:rPr>
                <w:sz w:val="18"/>
                <w:szCs w:val="18"/>
              </w:rPr>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4F1F95">
            <w:pPr>
              <w:spacing w:line="231" w:lineRule="exact"/>
              <w:ind w:left="360"/>
            </w:pPr>
          </w:p>
        </w:tc>
      </w:tr>
      <w:tr w:rsidR="00B82781" w:rsidRPr="006264BB" w:rsidTr="00511D70">
        <w:tc>
          <w:tcPr>
            <w:tcW w:w="3528" w:type="dxa"/>
            <w:vMerge/>
            <w:shd w:val="clear" w:color="auto" w:fill="auto"/>
          </w:tcPr>
          <w:p w:rsidR="00B82781" w:rsidRPr="00511D70" w:rsidRDefault="00B82781" w:rsidP="00511D70">
            <w:pPr>
              <w:spacing w:line="237" w:lineRule="auto"/>
              <w:ind w:left="360"/>
              <w:rPr>
                <w:sz w:val="18"/>
                <w:szCs w:val="18"/>
              </w:rPr>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4F1F95">
            <w:pPr>
              <w:spacing w:line="231" w:lineRule="exact"/>
              <w:ind w:left="360"/>
            </w:pPr>
          </w:p>
        </w:tc>
      </w:tr>
      <w:tr w:rsidR="00B82781" w:rsidRPr="006264BB" w:rsidTr="00511D70">
        <w:tc>
          <w:tcPr>
            <w:tcW w:w="3528" w:type="dxa"/>
            <w:vMerge/>
            <w:shd w:val="clear" w:color="auto" w:fill="auto"/>
          </w:tcPr>
          <w:p w:rsidR="00B82781" w:rsidRPr="00511D70" w:rsidRDefault="00B82781" w:rsidP="00511D70">
            <w:pPr>
              <w:spacing w:line="237" w:lineRule="auto"/>
              <w:ind w:left="360"/>
              <w:rPr>
                <w:sz w:val="18"/>
                <w:szCs w:val="18"/>
              </w:rPr>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4F1F95">
            <w:pPr>
              <w:spacing w:line="231" w:lineRule="exact"/>
              <w:ind w:left="360"/>
            </w:pPr>
          </w:p>
        </w:tc>
      </w:tr>
      <w:tr w:rsidR="00B82781" w:rsidRPr="006264BB" w:rsidTr="00511D70">
        <w:tc>
          <w:tcPr>
            <w:tcW w:w="3528" w:type="dxa"/>
            <w:vMerge/>
            <w:shd w:val="clear" w:color="auto" w:fill="auto"/>
          </w:tcPr>
          <w:p w:rsidR="00B82781" w:rsidRPr="00511D70" w:rsidRDefault="00B82781" w:rsidP="00511D70">
            <w:pPr>
              <w:spacing w:line="237" w:lineRule="auto"/>
              <w:ind w:left="360"/>
              <w:rPr>
                <w:sz w:val="18"/>
                <w:szCs w:val="18"/>
              </w:rPr>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4F1F95">
            <w:pPr>
              <w:spacing w:line="231" w:lineRule="exact"/>
              <w:ind w:left="360"/>
            </w:pPr>
          </w:p>
        </w:tc>
      </w:tr>
      <w:tr w:rsidR="00B82781" w:rsidRPr="006264BB" w:rsidTr="00511D70">
        <w:tc>
          <w:tcPr>
            <w:tcW w:w="3528" w:type="dxa"/>
            <w:vMerge/>
            <w:shd w:val="clear" w:color="auto" w:fill="auto"/>
          </w:tcPr>
          <w:p w:rsidR="00B82781" w:rsidRPr="006264BB" w:rsidRDefault="00B82781" w:rsidP="00511D70">
            <w:pPr>
              <w:spacing w:line="231" w:lineRule="exact"/>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4F1F95">
            <w:pPr>
              <w:spacing w:line="231" w:lineRule="exact"/>
              <w:ind w:left="360"/>
            </w:pPr>
          </w:p>
        </w:tc>
      </w:tr>
      <w:tr w:rsidR="00B82781" w:rsidRPr="006264BB" w:rsidTr="00511D70">
        <w:tc>
          <w:tcPr>
            <w:tcW w:w="3528" w:type="dxa"/>
            <w:vMerge/>
            <w:shd w:val="clear" w:color="auto" w:fill="auto"/>
          </w:tcPr>
          <w:p w:rsidR="00B82781" w:rsidRPr="006264BB" w:rsidRDefault="00B82781" w:rsidP="00511D70">
            <w:pPr>
              <w:spacing w:line="231" w:lineRule="exact"/>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4F1F95">
            <w:pPr>
              <w:spacing w:line="231" w:lineRule="exact"/>
              <w:ind w:left="360"/>
            </w:pPr>
          </w:p>
        </w:tc>
      </w:tr>
      <w:tr w:rsidR="00B82781" w:rsidRPr="006264BB" w:rsidTr="00511D70">
        <w:tc>
          <w:tcPr>
            <w:tcW w:w="3528" w:type="dxa"/>
            <w:vMerge/>
            <w:shd w:val="clear" w:color="auto" w:fill="auto"/>
          </w:tcPr>
          <w:p w:rsidR="00B82781" w:rsidRPr="006264BB" w:rsidRDefault="00B82781" w:rsidP="00511D70">
            <w:pPr>
              <w:spacing w:line="231" w:lineRule="exact"/>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4F1F95">
            <w:pPr>
              <w:spacing w:line="231" w:lineRule="exact"/>
              <w:ind w:left="360"/>
            </w:pPr>
          </w:p>
        </w:tc>
      </w:tr>
      <w:tr w:rsidR="00B82781" w:rsidRPr="006264BB" w:rsidTr="00511D70">
        <w:tc>
          <w:tcPr>
            <w:tcW w:w="3528" w:type="dxa"/>
            <w:vMerge/>
            <w:shd w:val="clear" w:color="auto" w:fill="auto"/>
          </w:tcPr>
          <w:p w:rsidR="00B82781" w:rsidRPr="006264BB" w:rsidRDefault="00B82781" w:rsidP="00511D70">
            <w:pPr>
              <w:spacing w:line="231" w:lineRule="exact"/>
            </w:pPr>
          </w:p>
        </w:tc>
        <w:tc>
          <w:tcPr>
            <w:tcW w:w="3060" w:type="dxa"/>
            <w:vMerge/>
            <w:shd w:val="clear" w:color="auto" w:fill="auto"/>
          </w:tcPr>
          <w:p w:rsidR="00B82781" w:rsidRPr="006264BB" w:rsidRDefault="00B82781" w:rsidP="00511D70">
            <w:pPr>
              <w:spacing w:line="231" w:lineRule="exact"/>
            </w:pPr>
          </w:p>
        </w:tc>
        <w:tc>
          <w:tcPr>
            <w:tcW w:w="3420" w:type="dxa"/>
            <w:shd w:val="clear" w:color="auto" w:fill="auto"/>
          </w:tcPr>
          <w:p w:rsidR="00B82781" w:rsidRPr="006264BB" w:rsidRDefault="00B82781" w:rsidP="00511D70">
            <w:pPr>
              <w:spacing w:line="231" w:lineRule="exact"/>
            </w:pPr>
          </w:p>
        </w:tc>
      </w:tr>
      <w:tr w:rsidR="00B82781" w:rsidRPr="006264BB" w:rsidTr="00511D70">
        <w:tc>
          <w:tcPr>
            <w:tcW w:w="3528" w:type="dxa"/>
            <w:vMerge/>
            <w:tcBorders>
              <w:bottom w:val="single" w:sz="4" w:space="0" w:color="auto"/>
            </w:tcBorders>
            <w:shd w:val="clear" w:color="auto" w:fill="auto"/>
          </w:tcPr>
          <w:p w:rsidR="00B82781" w:rsidRPr="006264BB" w:rsidRDefault="00B82781" w:rsidP="00511D70">
            <w:pPr>
              <w:spacing w:line="231" w:lineRule="exact"/>
            </w:pPr>
          </w:p>
        </w:tc>
        <w:tc>
          <w:tcPr>
            <w:tcW w:w="3060" w:type="dxa"/>
            <w:vMerge/>
            <w:tcBorders>
              <w:bottom w:val="single" w:sz="4" w:space="0" w:color="auto"/>
            </w:tcBorders>
            <w:shd w:val="clear" w:color="auto" w:fill="auto"/>
          </w:tcPr>
          <w:p w:rsidR="00B82781" w:rsidRPr="006264BB" w:rsidRDefault="00B82781" w:rsidP="00511D70">
            <w:pPr>
              <w:spacing w:line="231" w:lineRule="exact"/>
            </w:pPr>
          </w:p>
        </w:tc>
        <w:tc>
          <w:tcPr>
            <w:tcW w:w="3420" w:type="dxa"/>
            <w:tcBorders>
              <w:bottom w:val="single" w:sz="4" w:space="0" w:color="auto"/>
            </w:tcBorders>
            <w:shd w:val="clear" w:color="auto" w:fill="auto"/>
          </w:tcPr>
          <w:p w:rsidR="00B82781" w:rsidRPr="006264BB" w:rsidRDefault="00B82781" w:rsidP="00511D70">
            <w:pPr>
              <w:spacing w:line="231" w:lineRule="exact"/>
            </w:pPr>
          </w:p>
        </w:tc>
      </w:tr>
      <w:tr w:rsidR="00B82781" w:rsidRPr="006264BB" w:rsidTr="00511D70">
        <w:tc>
          <w:tcPr>
            <w:tcW w:w="10008" w:type="dxa"/>
            <w:gridSpan w:val="3"/>
            <w:shd w:val="clear" w:color="auto" w:fill="FF99CC"/>
          </w:tcPr>
          <w:p w:rsidR="00B82781" w:rsidRPr="006264BB" w:rsidRDefault="00B82781" w:rsidP="00511D70">
            <w:pPr>
              <w:spacing w:line="231" w:lineRule="exact"/>
            </w:pPr>
          </w:p>
        </w:tc>
      </w:tr>
      <w:tr w:rsidR="00B82781" w:rsidRPr="006264BB" w:rsidTr="00511D70">
        <w:tc>
          <w:tcPr>
            <w:tcW w:w="3528" w:type="dxa"/>
            <w:shd w:val="clear" w:color="auto" w:fill="auto"/>
          </w:tcPr>
          <w:p w:rsidR="00B82781" w:rsidRPr="00511D70" w:rsidRDefault="00B82781" w:rsidP="00511D70">
            <w:pPr>
              <w:spacing w:line="231" w:lineRule="exact"/>
              <w:rPr>
                <w:b/>
              </w:rPr>
            </w:pPr>
            <w:r w:rsidRPr="00511D70">
              <w:rPr>
                <w:b/>
                <w:sz w:val="18"/>
                <w:szCs w:val="18"/>
              </w:rPr>
              <w:t>Seconda fascia (8 - 7):</w:t>
            </w:r>
          </w:p>
        </w:tc>
        <w:tc>
          <w:tcPr>
            <w:tcW w:w="3060" w:type="dxa"/>
            <w:shd w:val="clear" w:color="auto" w:fill="auto"/>
          </w:tcPr>
          <w:p w:rsidR="00F92ADC" w:rsidRPr="00511D70" w:rsidRDefault="00F92ADC" w:rsidP="00511D70">
            <w:pPr>
              <w:spacing w:line="231" w:lineRule="exact"/>
              <w:rPr>
                <w:b/>
                <w:sz w:val="18"/>
                <w:szCs w:val="18"/>
              </w:rPr>
            </w:pPr>
            <w:r w:rsidRPr="00511D70">
              <w:rPr>
                <w:b/>
                <w:sz w:val="18"/>
                <w:szCs w:val="18"/>
              </w:rPr>
              <w:t>CONSOLIDAMENTO</w:t>
            </w:r>
            <w:r w:rsidR="00327AEB">
              <w:rPr>
                <w:b/>
                <w:sz w:val="18"/>
                <w:szCs w:val="18"/>
              </w:rPr>
              <w:t xml:space="preserve"> </w:t>
            </w:r>
            <w:r w:rsidR="00327AEB" w:rsidRPr="0086035A">
              <w:rPr>
                <w:rFonts w:eastAsia="Calibri"/>
                <w:b/>
                <w:bCs/>
                <w:kern w:val="36"/>
                <w:sz w:val="18"/>
                <w:szCs w:val="18"/>
              </w:rPr>
              <w:t>ALTO</w:t>
            </w:r>
          </w:p>
          <w:p w:rsidR="00B82781" w:rsidRPr="00511D70" w:rsidRDefault="00F92ADC" w:rsidP="00511D70">
            <w:pPr>
              <w:spacing w:line="231" w:lineRule="exact"/>
              <w:rPr>
                <w:b/>
              </w:rPr>
            </w:pPr>
            <w:r w:rsidRPr="00511D70">
              <w:rPr>
                <w:b/>
                <w:sz w:val="22"/>
              </w:rPr>
              <w:t>N. (__)</w:t>
            </w:r>
          </w:p>
        </w:tc>
        <w:tc>
          <w:tcPr>
            <w:tcW w:w="3420" w:type="dxa"/>
            <w:shd w:val="clear" w:color="auto" w:fill="auto"/>
          </w:tcPr>
          <w:p w:rsidR="00B82781" w:rsidRPr="006264BB" w:rsidRDefault="00B82781" w:rsidP="00511D70">
            <w:pPr>
              <w:spacing w:line="231" w:lineRule="exact"/>
            </w:pPr>
            <w:r w:rsidRPr="00511D70">
              <w:rPr>
                <w:b/>
                <w:sz w:val="18"/>
                <w:szCs w:val="18"/>
              </w:rPr>
              <w:t>ALUNNI</w:t>
            </w:r>
          </w:p>
        </w:tc>
      </w:tr>
      <w:tr w:rsidR="00DE5149" w:rsidRPr="006264BB" w:rsidTr="00511D70">
        <w:tc>
          <w:tcPr>
            <w:tcW w:w="3528" w:type="dxa"/>
            <w:vMerge w:val="restart"/>
            <w:shd w:val="clear" w:color="auto" w:fill="auto"/>
          </w:tcPr>
          <w:p w:rsidR="00DE5149" w:rsidRPr="00511D70" w:rsidRDefault="00327AEB" w:rsidP="00511D70">
            <w:pPr>
              <w:spacing w:line="235" w:lineRule="auto"/>
              <w:ind w:left="60" w:right="40"/>
              <w:rPr>
                <w:sz w:val="18"/>
                <w:szCs w:val="18"/>
              </w:rPr>
            </w:pPr>
            <w:r w:rsidRPr="0086035A">
              <w:rPr>
                <w:rFonts w:eastAsia="Calibri"/>
                <w:sz w:val="18"/>
                <w:szCs w:val="18"/>
              </w:rPr>
              <w:lastRenderedPageBreak/>
              <w:t>Alunni che possiedono discrete capacità logiche e buone capacità di osservazione e di analisi, abilità di base essenziali, un metodo di lavoro adeguato, usano un linguaggio appropriato</w:t>
            </w:r>
          </w:p>
        </w:tc>
        <w:tc>
          <w:tcPr>
            <w:tcW w:w="3060" w:type="dxa"/>
            <w:vMerge w:val="restart"/>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shd w:val="clear" w:color="auto" w:fill="auto"/>
          </w:tcPr>
          <w:p w:rsidR="00DE5149" w:rsidRPr="006264BB" w:rsidRDefault="00DE5149" w:rsidP="00511D70">
            <w:pPr>
              <w:spacing w:line="231" w:lineRule="exact"/>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shd w:val="clear" w:color="auto" w:fill="auto"/>
          </w:tcPr>
          <w:p w:rsidR="00DE5149" w:rsidRPr="006264BB" w:rsidRDefault="00DE5149" w:rsidP="00511D70">
            <w:pPr>
              <w:spacing w:line="231" w:lineRule="exact"/>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shd w:val="clear" w:color="auto" w:fill="auto"/>
          </w:tcPr>
          <w:p w:rsidR="00DE5149" w:rsidRPr="006264BB" w:rsidRDefault="00DE5149" w:rsidP="00511D70">
            <w:pPr>
              <w:spacing w:line="231" w:lineRule="exact"/>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shd w:val="clear" w:color="auto" w:fill="auto"/>
          </w:tcPr>
          <w:p w:rsidR="00DE5149" w:rsidRPr="006264BB" w:rsidRDefault="00DE5149" w:rsidP="00511D70">
            <w:pPr>
              <w:spacing w:line="231" w:lineRule="exact"/>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shd w:val="clear" w:color="auto" w:fill="auto"/>
          </w:tcPr>
          <w:p w:rsidR="00DE5149" w:rsidRPr="006264BB" w:rsidRDefault="00DE5149" w:rsidP="00511D70">
            <w:pPr>
              <w:spacing w:line="231" w:lineRule="exact"/>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shd w:val="clear" w:color="auto" w:fill="auto"/>
          </w:tcPr>
          <w:p w:rsidR="00DE5149" w:rsidRPr="006264BB" w:rsidRDefault="00DE5149" w:rsidP="00511D70">
            <w:pPr>
              <w:spacing w:line="231" w:lineRule="exact"/>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shd w:val="clear" w:color="auto" w:fill="auto"/>
          </w:tcPr>
          <w:p w:rsidR="00DE5149" w:rsidRPr="006264BB" w:rsidRDefault="00DE5149" w:rsidP="00511D70">
            <w:pPr>
              <w:spacing w:line="231" w:lineRule="exact"/>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shd w:val="clear" w:color="auto" w:fill="auto"/>
          </w:tcPr>
          <w:p w:rsidR="00DE5149" w:rsidRPr="006264BB" w:rsidRDefault="00DE5149" w:rsidP="00511D70">
            <w:pPr>
              <w:spacing w:line="231" w:lineRule="exact"/>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4F1F95">
            <w:pPr>
              <w:spacing w:line="231" w:lineRule="exact"/>
              <w:ind w:left="360"/>
            </w:pPr>
          </w:p>
        </w:tc>
      </w:tr>
      <w:tr w:rsidR="00DE5149" w:rsidRPr="006264BB" w:rsidTr="00511D70">
        <w:tc>
          <w:tcPr>
            <w:tcW w:w="3528" w:type="dxa"/>
            <w:vMerge/>
            <w:tcBorders>
              <w:bottom w:val="single" w:sz="4" w:space="0" w:color="auto"/>
            </w:tcBorders>
            <w:shd w:val="clear" w:color="auto" w:fill="auto"/>
          </w:tcPr>
          <w:p w:rsidR="00DE5149" w:rsidRPr="006264BB" w:rsidRDefault="00DE5149" w:rsidP="00511D70">
            <w:pPr>
              <w:spacing w:line="231" w:lineRule="exact"/>
            </w:pPr>
          </w:p>
        </w:tc>
        <w:tc>
          <w:tcPr>
            <w:tcW w:w="3060" w:type="dxa"/>
            <w:vMerge/>
            <w:tcBorders>
              <w:bottom w:val="single" w:sz="4" w:space="0" w:color="auto"/>
            </w:tcBorders>
            <w:shd w:val="clear" w:color="auto" w:fill="auto"/>
          </w:tcPr>
          <w:p w:rsidR="00DE5149" w:rsidRPr="006264BB" w:rsidRDefault="00DE5149" w:rsidP="00511D70">
            <w:pPr>
              <w:spacing w:line="231" w:lineRule="exact"/>
            </w:pPr>
          </w:p>
        </w:tc>
        <w:tc>
          <w:tcPr>
            <w:tcW w:w="3420" w:type="dxa"/>
            <w:tcBorders>
              <w:bottom w:val="single" w:sz="4" w:space="0" w:color="auto"/>
            </w:tcBorders>
            <w:shd w:val="clear" w:color="auto" w:fill="auto"/>
          </w:tcPr>
          <w:p w:rsidR="00DE5149" w:rsidRPr="006264BB" w:rsidRDefault="00DE5149" w:rsidP="00511D70">
            <w:pPr>
              <w:spacing w:line="231" w:lineRule="exact"/>
            </w:pPr>
          </w:p>
        </w:tc>
      </w:tr>
      <w:tr w:rsidR="0097623F" w:rsidRPr="006264BB" w:rsidTr="00511D70">
        <w:tc>
          <w:tcPr>
            <w:tcW w:w="10008" w:type="dxa"/>
            <w:gridSpan w:val="3"/>
            <w:shd w:val="clear" w:color="auto" w:fill="FF99CC"/>
          </w:tcPr>
          <w:p w:rsidR="0097623F" w:rsidRPr="006264BB" w:rsidRDefault="0097623F" w:rsidP="00511D70">
            <w:pPr>
              <w:spacing w:line="231" w:lineRule="exact"/>
            </w:pPr>
          </w:p>
        </w:tc>
      </w:tr>
      <w:tr w:rsidR="0097623F" w:rsidRPr="006264BB" w:rsidTr="00511D70">
        <w:tc>
          <w:tcPr>
            <w:tcW w:w="3528" w:type="dxa"/>
            <w:shd w:val="clear" w:color="auto" w:fill="auto"/>
          </w:tcPr>
          <w:p w:rsidR="0097623F" w:rsidRPr="006264BB" w:rsidRDefault="0097623F" w:rsidP="00511D70">
            <w:pPr>
              <w:spacing w:line="231" w:lineRule="exact"/>
            </w:pPr>
            <w:r w:rsidRPr="00511D70">
              <w:rPr>
                <w:b/>
                <w:sz w:val="18"/>
                <w:szCs w:val="18"/>
              </w:rPr>
              <w:t>Terza fascia (6):</w:t>
            </w:r>
          </w:p>
        </w:tc>
        <w:tc>
          <w:tcPr>
            <w:tcW w:w="3060" w:type="dxa"/>
            <w:shd w:val="clear" w:color="auto" w:fill="auto"/>
          </w:tcPr>
          <w:p w:rsidR="00630E4E" w:rsidRPr="00511D70" w:rsidRDefault="00630E4E" w:rsidP="00630E4E">
            <w:pPr>
              <w:spacing w:line="231" w:lineRule="exact"/>
              <w:rPr>
                <w:b/>
                <w:sz w:val="18"/>
                <w:szCs w:val="18"/>
              </w:rPr>
            </w:pPr>
            <w:r w:rsidRPr="00511D70">
              <w:rPr>
                <w:b/>
                <w:sz w:val="18"/>
                <w:szCs w:val="18"/>
              </w:rPr>
              <w:t>CONSOLIDAMENTO</w:t>
            </w:r>
            <w:r>
              <w:rPr>
                <w:b/>
                <w:sz w:val="18"/>
                <w:szCs w:val="18"/>
              </w:rPr>
              <w:t xml:space="preserve"> BASSO</w:t>
            </w:r>
          </w:p>
          <w:p w:rsidR="00F92ADC" w:rsidRPr="00511D70" w:rsidRDefault="00630E4E" w:rsidP="00511D70">
            <w:pPr>
              <w:spacing w:line="231" w:lineRule="exact"/>
              <w:rPr>
                <w:sz w:val="18"/>
                <w:szCs w:val="18"/>
              </w:rPr>
            </w:pPr>
            <w:r>
              <w:rPr>
                <w:b/>
                <w:sz w:val="18"/>
                <w:szCs w:val="18"/>
              </w:rPr>
              <w:t xml:space="preserve"> </w:t>
            </w:r>
            <w:r w:rsidR="00F92ADC" w:rsidRPr="00511D70">
              <w:rPr>
                <w:b/>
                <w:sz w:val="18"/>
                <w:szCs w:val="18"/>
              </w:rPr>
              <w:t>N. (__)</w:t>
            </w:r>
          </w:p>
        </w:tc>
        <w:tc>
          <w:tcPr>
            <w:tcW w:w="3420" w:type="dxa"/>
            <w:shd w:val="clear" w:color="auto" w:fill="auto"/>
          </w:tcPr>
          <w:p w:rsidR="0097623F" w:rsidRPr="00511D70" w:rsidRDefault="0097623F" w:rsidP="00B12111">
            <w:pPr>
              <w:spacing w:line="231" w:lineRule="exact"/>
              <w:rPr>
                <w:sz w:val="18"/>
                <w:szCs w:val="18"/>
              </w:rPr>
            </w:pPr>
            <w:r w:rsidRPr="00511D70">
              <w:rPr>
                <w:sz w:val="18"/>
                <w:szCs w:val="18"/>
              </w:rPr>
              <w:t>ALUNNI</w:t>
            </w:r>
          </w:p>
        </w:tc>
      </w:tr>
      <w:tr w:rsidR="00DE5149" w:rsidRPr="006264BB" w:rsidTr="00511D70">
        <w:tc>
          <w:tcPr>
            <w:tcW w:w="3528" w:type="dxa"/>
            <w:vMerge w:val="restart"/>
            <w:shd w:val="clear" w:color="auto" w:fill="auto"/>
          </w:tcPr>
          <w:p w:rsidR="00630E4E" w:rsidRDefault="00630E4E" w:rsidP="00630E4E">
            <w:pPr>
              <w:spacing w:line="237" w:lineRule="auto"/>
              <w:ind w:left="60" w:firstLine="55"/>
            </w:pPr>
          </w:p>
          <w:p w:rsidR="00630E4E" w:rsidRPr="0086035A" w:rsidRDefault="00630E4E" w:rsidP="00630E4E">
            <w:pPr>
              <w:spacing w:line="235" w:lineRule="auto"/>
              <w:ind w:left="60" w:firstLine="55"/>
              <w:jc w:val="left"/>
              <w:rPr>
                <w:rFonts w:eastAsia="Calibri"/>
                <w:sz w:val="18"/>
                <w:szCs w:val="18"/>
              </w:rPr>
            </w:pPr>
            <w:r w:rsidRPr="0086035A">
              <w:rPr>
                <w:rFonts w:eastAsia="Calibri"/>
                <w:sz w:val="18"/>
                <w:szCs w:val="18"/>
              </w:rPr>
              <w:t>Alunni che mostrano una conoscenza generica, possiedono abilità di base incomplete, capacità logiche intuitive non pienamente sviluppate, un linguaggio semplice. Possiedono un metodo di lavoro non pienamente autonomo, pertanto hanno bisogno di sollecitazioni ad uno studio più efficace.</w:t>
            </w:r>
          </w:p>
          <w:p w:rsidR="00DE5149" w:rsidRPr="00630E4E" w:rsidRDefault="00DE5149" w:rsidP="00630E4E">
            <w:pPr>
              <w:jc w:val="center"/>
            </w:pPr>
          </w:p>
        </w:tc>
        <w:tc>
          <w:tcPr>
            <w:tcW w:w="3060" w:type="dxa"/>
            <w:vMerge w:val="restart"/>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B12111">
            <w:pPr>
              <w:spacing w:line="231" w:lineRule="exact"/>
              <w:ind w:left="360"/>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511D70">
            <w:pPr>
              <w:spacing w:line="231" w:lineRule="exact"/>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511D70">
            <w:pPr>
              <w:spacing w:line="231" w:lineRule="exact"/>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511D70">
            <w:pPr>
              <w:spacing w:line="231" w:lineRule="exact"/>
            </w:pPr>
          </w:p>
        </w:tc>
      </w:tr>
      <w:tr w:rsidR="00DE5149" w:rsidRPr="006264BB" w:rsidTr="00511D70">
        <w:tc>
          <w:tcPr>
            <w:tcW w:w="3528" w:type="dxa"/>
            <w:vMerge/>
            <w:shd w:val="clear" w:color="auto" w:fill="auto"/>
          </w:tcPr>
          <w:p w:rsidR="00DE5149" w:rsidRPr="00511D70" w:rsidRDefault="00DE5149" w:rsidP="00511D70">
            <w:pPr>
              <w:spacing w:line="237" w:lineRule="auto"/>
              <w:ind w:left="60" w:firstLine="55"/>
              <w:rPr>
                <w:sz w:val="18"/>
                <w:szCs w:val="18"/>
              </w:rPr>
            </w:pPr>
          </w:p>
        </w:tc>
        <w:tc>
          <w:tcPr>
            <w:tcW w:w="3060" w:type="dxa"/>
            <w:vMerge/>
            <w:shd w:val="clear" w:color="auto" w:fill="auto"/>
          </w:tcPr>
          <w:p w:rsidR="00DE5149" w:rsidRPr="006264BB" w:rsidRDefault="00DE5149" w:rsidP="00511D70">
            <w:pPr>
              <w:spacing w:line="231" w:lineRule="exact"/>
            </w:pPr>
          </w:p>
        </w:tc>
        <w:tc>
          <w:tcPr>
            <w:tcW w:w="3420" w:type="dxa"/>
            <w:shd w:val="clear" w:color="auto" w:fill="auto"/>
          </w:tcPr>
          <w:p w:rsidR="00DE5149" w:rsidRPr="006264BB" w:rsidRDefault="00DE5149" w:rsidP="00511D70">
            <w:pPr>
              <w:spacing w:line="231" w:lineRule="exact"/>
            </w:pPr>
          </w:p>
        </w:tc>
      </w:tr>
      <w:tr w:rsidR="0097623F" w:rsidRPr="006264BB" w:rsidTr="00511D70">
        <w:tc>
          <w:tcPr>
            <w:tcW w:w="3528" w:type="dxa"/>
            <w:shd w:val="clear" w:color="auto" w:fill="FF99CC"/>
          </w:tcPr>
          <w:p w:rsidR="0097623F" w:rsidRPr="00511D70" w:rsidRDefault="0097623F" w:rsidP="00511D70">
            <w:pPr>
              <w:spacing w:line="237" w:lineRule="auto"/>
              <w:ind w:left="60" w:firstLine="55"/>
              <w:rPr>
                <w:sz w:val="18"/>
                <w:szCs w:val="18"/>
              </w:rPr>
            </w:pPr>
          </w:p>
        </w:tc>
        <w:tc>
          <w:tcPr>
            <w:tcW w:w="3060" w:type="dxa"/>
            <w:shd w:val="clear" w:color="auto" w:fill="FF99CC"/>
          </w:tcPr>
          <w:p w:rsidR="0097623F" w:rsidRPr="006264BB" w:rsidRDefault="0097623F" w:rsidP="00511D70">
            <w:pPr>
              <w:spacing w:line="231" w:lineRule="exact"/>
            </w:pPr>
          </w:p>
        </w:tc>
        <w:tc>
          <w:tcPr>
            <w:tcW w:w="3420" w:type="dxa"/>
            <w:shd w:val="clear" w:color="auto" w:fill="FF99CC"/>
          </w:tcPr>
          <w:p w:rsidR="0097623F" w:rsidRPr="006264BB" w:rsidRDefault="0097623F" w:rsidP="00511D70">
            <w:pPr>
              <w:spacing w:line="231" w:lineRule="exact"/>
            </w:pPr>
          </w:p>
        </w:tc>
      </w:tr>
      <w:tr w:rsidR="0097623F" w:rsidRPr="006264BB" w:rsidTr="00511D70">
        <w:tc>
          <w:tcPr>
            <w:tcW w:w="3528" w:type="dxa"/>
            <w:shd w:val="clear" w:color="auto" w:fill="auto"/>
          </w:tcPr>
          <w:p w:rsidR="0097623F" w:rsidRPr="00511D70" w:rsidRDefault="0097623F" w:rsidP="00511D70">
            <w:pPr>
              <w:spacing w:line="237" w:lineRule="auto"/>
              <w:ind w:left="60" w:firstLine="55"/>
              <w:rPr>
                <w:sz w:val="18"/>
                <w:szCs w:val="18"/>
              </w:rPr>
            </w:pPr>
            <w:r w:rsidRPr="00511D70">
              <w:rPr>
                <w:b/>
                <w:sz w:val="18"/>
                <w:szCs w:val="18"/>
              </w:rPr>
              <w:t>Quarta fascia(4- 5):</w:t>
            </w:r>
            <w:r w:rsidRPr="00511D70">
              <w:rPr>
                <w:b/>
              </w:rPr>
              <w:t xml:space="preserve"> </w:t>
            </w:r>
          </w:p>
        </w:tc>
        <w:tc>
          <w:tcPr>
            <w:tcW w:w="3060" w:type="dxa"/>
            <w:shd w:val="clear" w:color="auto" w:fill="auto"/>
          </w:tcPr>
          <w:p w:rsidR="0097623F" w:rsidRPr="00511D70" w:rsidRDefault="0097623F" w:rsidP="00511D70">
            <w:pPr>
              <w:spacing w:line="231" w:lineRule="exact"/>
              <w:rPr>
                <w:b/>
                <w:sz w:val="18"/>
                <w:szCs w:val="18"/>
              </w:rPr>
            </w:pPr>
            <w:r w:rsidRPr="00511D70">
              <w:rPr>
                <w:b/>
                <w:sz w:val="18"/>
                <w:szCs w:val="18"/>
              </w:rPr>
              <w:t>RECUPERO</w:t>
            </w:r>
            <w:r w:rsidR="00202B8C" w:rsidRPr="00511D70">
              <w:rPr>
                <w:b/>
                <w:sz w:val="18"/>
                <w:szCs w:val="18"/>
              </w:rPr>
              <w:t xml:space="preserve"> </w:t>
            </w:r>
            <w:r w:rsidR="00F92ADC" w:rsidRPr="00511D70">
              <w:rPr>
                <w:b/>
                <w:sz w:val="18"/>
                <w:szCs w:val="18"/>
              </w:rPr>
              <w:t>N. (__)</w:t>
            </w:r>
          </w:p>
        </w:tc>
        <w:tc>
          <w:tcPr>
            <w:tcW w:w="3420" w:type="dxa"/>
            <w:shd w:val="clear" w:color="auto" w:fill="auto"/>
          </w:tcPr>
          <w:p w:rsidR="0097623F" w:rsidRPr="00511D70" w:rsidRDefault="00202B8C" w:rsidP="00511D70">
            <w:pPr>
              <w:spacing w:line="231" w:lineRule="exact"/>
              <w:rPr>
                <w:b/>
                <w:sz w:val="18"/>
                <w:szCs w:val="18"/>
              </w:rPr>
            </w:pPr>
            <w:r w:rsidRPr="00511D70">
              <w:rPr>
                <w:b/>
                <w:sz w:val="18"/>
                <w:szCs w:val="18"/>
              </w:rPr>
              <w:t>ALUNNI</w:t>
            </w:r>
          </w:p>
        </w:tc>
      </w:tr>
      <w:tr w:rsidR="004D14ED" w:rsidRPr="006264BB" w:rsidTr="00511D70">
        <w:tc>
          <w:tcPr>
            <w:tcW w:w="3528" w:type="dxa"/>
            <w:vMerge w:val="restart"/>
            <w:shd w:val="clear" w:color="auto" w:fill="auto"/>
          </w:tcPr>
          <w:p w:rsidR="00B64C44" w:rsidRPr="0086035A" w:rsidRDefault="00B64C44" w:rsidP="00B64C44">
            <w:pPr>
              <w:spacing w:line="235" w:lineRule="auto"/>
              <w:ind w:left="60" w:firstLine="55"/>
              <w:jc w:val="left"/>
              <w:rPr>
                <w:rFonts w:eastAsia="Calibri"/>
                <w:sz w:val="18"/>
                <w:szCs w:val="18"/>
              </w:rPr>
            </w:pPr>
            <w:r w:rsidRPr="0086035A">
              <w:rPr>
                <w:rFonts w:eastAsia="Calibri"/>
                <w:sz w:val="18"/>
                <w:szCs w:val="18"/>
              </w:rPr>
              <w:t>Alunni  che mostrano difficoltà nella logica, carenti abilità di base, metodo di studio incerto, lentezza nella memorizzazione e un linguaggio poco appropriato</w:t>
            </w:r>
          </w:p>
          <w:p w:rsidR="004D14ED" w:rsidRPr="00511D70" w:rsidRDefault="004D14ED" w:rsidP="00511D70">
            <w:pPr>
              <w:spacing w:line="237" w:lineRule="auto"/>
              <w:ind w:left="60" w:firstLine="55"/>
              <w:rPr>
                <w:b/>
                <w:u w:val="single"/>
              </w:rPr>
            </w:pPr>
          </w:p>
        </w:tc>
        <w:tc>
          <w:tcPr>
            <w:tcW w:w="3060" w:type="dxa"/>
            <w:vMerge w:val="restart"/>
            <w:shd w:val="clear" w:color="auto" w:fill="auto"/>
          </w:tcPr>
          <w:p w:rsidR="004D14ED" w:rsidRPr="00511D70" w:rsidRDefault="004D14ED" w:rsidP="00511D70">
            <w:pPr>
              <w:spacing w:line="231" w:lineRule="exact"/>
              <w:rPr>
                <w:b/>
              </w:rPr>
            </w:pPr>
          </w:p>
        </w:tc>
        <w:tc>
          <w:tcPr>
            <w:tcW w:w="3420" w:type="dxa"/>
            <w:shd w:val="clear" w:color="auto" w:fill="auto"/>
          </w:tcPr>
          <w:p w:rsidR="004D14ED" w:rsidRPr="006264BB" w:rsidRDefault="004D14ED" w:rsidP="00511D70">
            <w:pPr>
              <w:spacing w:line="231" w:lineRule="exact"/>
            </w:pPr>
          </w:p>
        </w:tc>
      </w:tr>
      <w:tr w:rsidR="004D14ED" w:rsidRPr="006264BB" w:rsidTr="00511D70">
        <w:tc>
          <w:tcPr>
            <w:tcW w:w="3528" w:type="dxa"/>
            <w:vMerge/>
            <w:shd w:val="clear" w:color="auto" w:fill="auto"/>
          </w:tcPr>
          <w:p w:rsidR="004D14ED" w:rsidRPr="00511D70" w:rsidRDefault="004D14ED" w:rsidP="00511D70">
            <w:pPr>
              <w:spacing w:line="237" w:lineRule="auto"/>
              <w:ind w:left="60" w:firstLine="55"/>
              <w:rPr>
                <w:b/>
                <w:u w:val="single"/>
              </w:rPr>
            </w:pPr>
          </w:p>
        </w:tc>
        <w:tc>
          <w:tcPr>
            <w:tcW w:w="3060" w:type="dxa"/>
            <w:vMerge/>
            <w:shd w:val="clear" w:color="auto" w:fill="auto"/>
          </w:tcPr>
          <w:p w:rsidR="004D14ED" w:rsidRPr="00511D70" w:rsidRDefault="004D14ED" w:rsidP="00511D70">
            <w:pPr>
              <w:spacing w:line="231" w:lineRule="exact"/>
              <w:rPr>
                <w:b/>
              </w:rPr>
            </w:pPr>
          </w:p>
        </w:tc>
        <w:tc>
          <w:tcPr>
            <w:tcW w:w="3420" w:type="dxa"/>
            <w:shd w:val="clear" w:color="auto" w:fill="auto"/>
          </w:tcPr>
          <w:p w:rsidR="004D14ED" w:rsidRPr="006264BB" w:rsidRDefault="004D14ED" w:rsidP="00511D70">
            <w:pPr>
              <w:spacing w:line="231" w:lineRule="exact"/>
            </w:pPr>
          </w:p>
        </w:tc>
      </w:tr>
      <w:tr w:rsidR="004D14ED" w:rsidRPr="006264BB" w:rsidTr="00511D70">
        <w:tc>
          <w:tcPr>
            <w:tcW w:w="3528" w:type="dxa"/>
            <w:vMerge/>
            <w:shd w:val="clear" w:color="auto" w:fill="auto"/>
          </w:tcPr>
          <w:p w:rsidR="004D14ED" w:rsidRPr="00511D70" w:rsidRDefault="004D14ED" w:rsidP="00511D70">
            <w:pPr>
              <w:spacing w:line="237" w:lineRule="auto"/>
              <w:ind w:left="60" w:firstLine="55"/>
              <w:rPr>
                <w:b/>
                <w:u w:val="single"/>
              </w:rPr>
            </w:pPr>
          </w:p>
        </w:tc>
        <w:tc>
          <w:tcPr>
            <w:tcW w:w="3060" w:type="dxa"/>
            <w:vMerge/>
            <w:shd w:val="clear" w:color="auto" w:fill="auto"/>
          </w:tcPr>
          <w:p w:rsidR="004D14ED" w:rsidRPr="00511D70" w:rsidRDefault="004D14ED" w:rsidP="00511D70">
            <w:pPr>
              <w:spacing w:line="231" w:lineRule="exact"/>
              <w:rPr>
                <w:b/>
              </w:rPr>
            </w:pPr>
          </w:p>
        </w:tc>
        <w:tc>
          <w:tcPr>
            <w:tcW w:w="3420" w:type="dxa"/>
            <w:shd w:val="clear" w:color="auto" w:fill="auto"/>
          </w:tcPr>
          <w:p w:rsidR="004D14ED" w:rsidRPr="006264BB" w:rsidRDefault="004D14ED" w:rsidP="00511D70">
            <w:pPr>
              <w:spacing w:line="231" w:lineRule="exact"/>
            </w:pPr>
          </w:p>
        </w:tc>
      </w:tr>
      <w:tr w:rsidR="004D14ED" w:rsidRPr="006264BB" w:rsidTr="00511D70">
        <w:tc>
          <w:tcPr>
            <w:tcW w:w="3528" w:type="dxa"/>
            <w:vMerge/>
            <w:shd w:val="clear" w:color="auto" w:fill="auto"/>
          </w:tcPr>
          <w:p w:rsidR="004D14ED" w:rsidRPr="00511D70" w:rsidRDefault="004D14ED" w:rsidP="00511D70">
            <w:pPr>
              <w:spacing w:line="237" w:lineRule="auto"/>
              <w:ind w:left="60" w:firstLine="55"/>
              <w:rPr>
                <w:b/>
                <w:u w:val="single"/>
              </w:rPr>
            </w:pPr>
          </w:p>
        </w:tc>
        <w:tc>
          <w:tcPr>
            <w:tcW w:w="3060" w:type="dxa"/>
            <w:vMerge/>
            <w:shd w:val="clear" w:color="auto" w:fill="auto"/>
          </w:tcPr>
          <w:p w:rsidR="004D14ED" w:rsidRPr="00511D70" w:rsidRDefault="004D14ED" w:rsidP="00511D70">
            <w:pPr>
              <w:spacing w:line="231" w:lineRule="exact"/>
              <w:rPr>
                <w:b/>
              </w:rPr>
            </w:pPr>
          </w:p>
        </w:tc>
        <w:tc>
          <w:tcPr>
            <w:tcW w:w="3420" w:type="dxa"/>
            <w:shd w:val="clear" w:color="auto" w:fill="auto"/>
          </w:tcPr>
          <w:p w:rsidR="004D14ED" w:rsidRPr="006264BB" w:rsidRDefault="004D14ED" w:rsidP="00511D70">
            <w:pPr>
              <w:spacing w:line="231" w:lineRule="exact"/>
            </w:pPr>
          </w:p>
        </w:tc>
      </w:tr>
      <w:tr w:rsidR="004D14ED" w:rsidRPr="006264BB" w:rsidTr="00511D70">
        <w:tc>
          <w:tcPr>
            <w:tcW w:w="3528" w:type="dxa"/>
            <w:vMerge/>
            <w:shd w:val="clear" w:color="auto" w:fill="auto"/>
          </w:tcPr>
          <w:p w:rsidR="004D14ED" w:rsidRPr="00511D70" w:rsidRDefault="004D14ED" w:rsidP="00511D70">
            <w:pPr>
              <w:spacing w:line="237" w:lineRule="auto"/>
              <w:ind w:left="60" w:firstLine="55"/>
              <w:rPr>
                <w:b/>
                <w:u w:val="single"/>
              </w:rPr>
            </w:pPr>
          </w:p>
        </w:tc>
        <w:tc>
          <w:tcPr>
            <w:tcW w:w="3060" w:type="dxa"/>
            <w:vMerge/>
            <w:shd w:val="clear" w:color="auto" w:fill="auto"/>
          </w:tcPr>
          <w:p w:rsidR="004D14ED" w:rsidRPr="00511D70" w:rsidRDefault="004D14ED" w:rsidP="00511D70">
            <w:pPr>
              <w:spacing w:line="231" w:lineRule="exact"/>
              <w:rPr>
                <w:b/>
              </w:rPr>
            </w:pPr>
          </w:p>
        </w:tc>
        <w:tc>
          <w:tcPr>
            <w:tcW w:w="3420" w:type="dxa"/>
            <w:shd w:val="clear" w:color="auto" w:fill="auto"/>
          </w:tcPr>
          <w:p w:rsidR="004D14ED" w:rsidRPr="006264BB" w:rsidRDefault="004D14ED" w:rsidP="00511D70">
            <w:pPr>
              <w:spacing w:line="231" w:lineRule="exact"/>
            </w:pPr>
          </w:p>
        </w:tc>
      </w:tr>
      <w:tr w:rsidR="004D14ED" w:rsidRPr="006264BB" w:rsidTr="00511D70">
        <w:tc>
          <w:tcPr>
            <w:tcW w:w="3528" w:type="dxa"/>
            <w:vMerge/>
            <w:shd w:val="clear" w:color="auto" w:fill="auto"/>
          </w:tcPr>
          <w:p w:rsidR="004D14ED" w:rsidRPr="00511D70" w:rsidRDefault="004D14ED" w:rsidP="00511D70">
            <w:pPr>
              <w:spacing w:line="237" w:lineRule="auto"/>
              <w:ind w:left="60" w:firstLine="55"/>
              <w:rPr>
                <w:b/>
                <w:u w:val="single"/>
              </w:rPr>
            </w:pPr>
          </w:p>
        </w:tc>
        <w:tc>
          <w:tcPr>
            <w:tcW w:w="3060" w:type="dxa"/>
            <w:vMerge/>
            <w:shd w:val="clear" w:color="auto" w:fill="auto"/>
          </w:tcPr>
          <w:p w:rsidR="004D14ED" w:rsidRPr="00511D70" w:rsidRDefault="004D14ED" w:rsidP="00511D70">
            <w:pPr>
              <w:spacing w:line="231" w:lineRule="exact"/>
              <w:rPr>
                <w:b/>
              </w:rPr>
            </w:pPr>
          </w:p>
        </w:tc>
        <w:tc>
          <w:tcPr>
            <w:tcW w:w="3420" w:type="dxa"/>
            <w:shd w:val="clear" w:color="auto" w:fill="auto"/>
          </w:tcPr>
          <w:p w:rsidR="004D14ED" w:rsidRPr="006264BB" w:rsidRDefault="004D14ED" w:rsidP="00511D70">
            <w:pPr>
              <w:spacing w:line="231" w:lineRule="exact"/>
            </w:pPr>
          </w:p>
        </w:tc>
      </w:tr>
    </w:tbl>
    <w:p w:rsidR="0065708F" w:rsidRDefault="0065708F" w:rsidP="007C44BD">
      <w:pPr>
        <w:spacing w:line="231" w:lineRule="exact"/>
      </w:pPr>
    </w:p>
    <w:p w:rsidR="00B64C44" w:rsidRDefault="00B64C44" w:rsidP="007C44BD">
      <w:pPr>
        <w:spacing w:line="231" w:lineRule="exact"/>
      </w:pPr>
    </w:p>
    <w:tbl>
      <w:tblPr>
        <w:tblStyle w:val="Grigliatabella"/>
        <w:tblW w:w="0" w:type="auto"/>
        <w:tblLook w:val="01E0"/>
      </w:tblPr>
      <w:tblGrid>
        <w:gridCol w:w="9778"/>
      </w:tblGrid>
      <w:tr w:rsidR="00855A1D" w:rsidRPr="00855A1D" w:rsidTr="00855A1D">
        <w:tc>
          <w:tcPr>
            <w:tcW w:w="9778" w:type="dxa"/>
          </w:tcPr>
          <w:p w:rsidR="00855A1D" w:rsidRPr="00855A1D" w:rsidRDefault="00855A1D" w:rsidP="001D08CB">
            <w:pPr>
              <w:tabs>
                <w:tab w:val="left" w:pos="7950"/>
              </w:tabs>
              <w:spacing w:line="213" w:lineRule="exact"/>
              <w:rPr>
                <w:b/>
                <w:bCs/>
                <w:sz w:val="18"/>
                <w:szCs w:val="18"/>
              </w:rPr>
            </w:pPr>
            <w:r w:rsidRPr="00855A1D">
              <w:rPr>
                <w:b/>
                <w:bCs/>
                <w:sz w:val="18"/>
                <w:szCs w:val="18"/>
              </w:rPr>
              <w:t>AREA COMPORTAMENTALE-RELAZIONALE</w:t>
            </w:r>
          </w:p>
        </w:tc>
      </w:tr>
    </w:tbl>
    <w:p w:rsidR="004F1F95" w:rsidRDefault="004F1F95" w:rsidP="008B3C2E">
      <w:pPr>
        <w:spacing w:line="231" w:lineRule="exact"/>
      </w:pPr>
      <w: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060"/>
        <w:gridCol w:w="3420"/>
      </w:tblGrid>
      <w:tr w:rsidR="004F1F95" w:rsidRPr="006264BB" w:rsidTr="000C6520">
        <w:tc>
          <w:tcPr>
            <w:tcW w:w="3528" w:type="dxa"/>
            <w:shd w:val="clear" w:color="auto" w:fill="auto"/>
          </w:tcPr>
          <w:p w:rsidR="004F1F95" w:rsidRPr="00511D70" w:rsidRDefault="004F1F95" w:rsidP="000C6520">
            <w:pPr>
              <w:spacing w:line="231" w:lineRule="exact"/>
              <w:rPr>
                <w:b/>
              </w:rPr>
            </w:pPr>
            <w:r w:rsidRPr="008B3C2E">
              <w:rPr>
                <w:b/>
                <w:sz w:val="18"/>
                <w:szCs w:val="18"/>
              </w:rPr>
              <w:t>Prima fascia (10-9 ):</w:t>
            </w:r>
          </w:p>
        </w:tc>
        <w:tc>
          <w:tcPr>
            <w:tcW w:w="3060" w:type="dxa"/>
            <w:shd w:val="clear" w:color="auto" w:fill="auto"/>
          </w:tcPr>
          <w:p w:rsidR="004F1F95" w:rsidRPr="00511D70" w:rsidRDefault="004F1F95" w:rsidP="000C6520">
            <w:pPr>
              <w:spacing w:line="231" w:lineRule="exact"/>
              <w:rPr>
                <w:b/>
                <w:sz w:val="18"/>
                <w:szCs w:val="18"/>
              </w:rPr>
            </w:pPr>
            <w:r w:rsidRPr="00511D70">
              <w:rPr>
                <w:b/>
                <w:sz w:val="18"/>
                <w:szCs w:val="18"/>
              </w:rPr>
              <w:t xml:space="preserve">POTENZIAMENTO  </w:t>
            </w:r>
          </w:p>
          <w:p w:rsidR="004F1F95" w:rsidRPr="00511D70" w:rsidRDefault="004F1F95" w:rsidP="000C6520">
            <w:pPr>
              <w:spacing w:line="231" w:lineRule="exact"/>
              <w:rPr>
                <w:b/>
                <w:sz w:val="18"/>
                <w:szCs w:val="18"/>
              </w:rPr>
            </w:pPr>
            <w:r w:rsidRPr="00511D70">
              <w:rPr>
                <w:b/>
                <w:sz w:val="18"/>
                <w:szCs w:val="18"/>
              </w:rPr>
              <w:t>N. (__)</w:t>
            </w:r>
          </w:p>
        </w:tc>
        <w:tc>
          <w:tcPr>
            <w:tcW w:w="3420" w:type="dxa"/>
            <w:shd w:val="clear" w:color="auto" w:fill="auto"/>
          </w:tcPr>
          <w:p w:rsidR="004F1F95" w:rsidRPr="00511D70" w:rsidRDefault="004F1F95" w:rsidP="000C6520">
            <w:pPr>
              <w:spacing w:line="231" w:lineRule="exact"/>
              <w:rPr>
                <w:b/>
                <w:sz w:val="18"/>
                <w:szCs w:val="18"/>
              </w:rPr>
            </w:pPr>
            <w:r w:rsidRPr="00511D70">
              <w:rPr>
                <w:b/>
                <w:sz w:val="18"/>
                <w:szCs w:val="18"/>
              </w:rPr>
              <w:t>ALUNNI</w:t>
            </w:r>
          </w:p>
        </w:tc>
      </w:tr>
      <w:tr w:rsidR="004F1F95" w:rsidRPr="006264BB" w:rsidTr="000C6520">
        <w:tc>
          <w:tcPr>
            <w:tcW w:w="3528" w:type="dxa"/>
            <w:vMerge w:val="restart"/>
            <w:shd w:val="clear" w:color="auto" w:fill="auto"/>
          </w:tcPr>
          <w:p w:rsidR="004F1F95" w:rsidRPr="00763B6A" w:rsidRDefault="004F1F95" w:rsidP="00763B6A">
            <w:pPr>
              <w:spacing w:line="276" w:lineRule="auto"/>
              <w:jc w:val="center"/>
              <w:outlineLvl w:val="0"/>
              <w:rPr>
                <w:rFonts w:eastAsia="Calibri"/>
                <w:b/>
                <w:bCs/>
                <w:kern w:val="36"/>
                <w:sz w:val="18"/>
                <w:szCs w:val="18"/>
                <w:lang/>
              </w:rPr>
            </w:pPr>
            <w:r w:rsidRPr="006264BB">
              <w:t xml:space="preserve"> </w:t>
            </w:r>
            <w:r w:rsidRPr="004F1F95">
              <w:rPr>
                <w:rFonts w:eastAsia="Calibri"/>
                <w:sz w:val="18"/>
                <w:szCs w:val="18"/>
              </w:rPr>
              <w:t>Alunni che instaurano rapporti positivi  e rispettosi delle regole; mostrano un impegno regolare e una partecipazione costante.</w:t>
            </w:r>
          </w:p>
          <w:p w:rsidR="004F1F95" w:rsidRPr="001021B1" w:rsidRDefault="004F1F95" w:rsidP="004F1F95">
            <w:pPr>
              <w:jc w:val="center"/>
              <w:rPr>
                <w:rFonts w:eastAsia="Calibri"/>
                <w:sz w:val="18"/>
                <w:szCs w:val="18"/>
              </w:rPr>
            </w:pPr>
          </w:p>
          <w:p w:rsidR="004F1F95" w:rsidRDefault="004F1F95" w:rsidP="004F1F95">
            <w:pPr>
              <w:tabs>
                <w:tab w:val="left" w:pos="2445"/>
              </w:tabs>
            </w:pPr>
            <w:r>
              <w:tab/>
            </w:r>
          </w:p>
          <w:p w:rsidR="004F1F95" w:rsidRDefault="004F1F95" w:rsidP="004F1F95">
            <w:pPr>
              <w:tabs>
                <w:tab w:val="left" w:pos="2445"/>
              </w:tabs>
            </w:pPr>
          </w:p>
          <w:p w:rsidR="004F1F95" w:rsidRDefault="004F1F95" w:rsidP="004F1F95">
            <w:pPr>
              <w:tabs>
                <w:tab w:val="left" w:pos="2445"/>
              </w:tabs>
            </w:pPr>
          </w:p>
          <w:p w:rsidR="004F1F95" w:rsidRDefault="004F1F95" w:rsidP="004F1F95">
            <w:pPr>
              <w:tabs>
                <w:tab w:val="left" w:pos="2445"/>
              </w:tabs>
            </w:pPr>
          </w:p>
          <w:p w:rsidR="004F1F95" w:rsidRDefault="004F1F95" w:rsidP="004F1F95">
            <w:pPr>
              <w:tabs>
                <w:tab w:val="left" w:pos="2445"/>
              </w:tabs>
            </w:pPr>
          </w:p>
          <w:p w:rsidR="004F1F95" w:rsidRPr="004F1F95" w:rsidRDefault="004F1F95" w:rsidP="004F1F95">
            <w:pPr>
              <w:tabs>
                <w:tab w:val="left" w:pos="2445"/>
              </w:tabs>
            </w:pPr>
          </w:p>
        </w:tc>
        <w:tc>
          <w:tcPr>
            <w:tcW w:w="3060" w:type="dxa"/>
            <w:vMerge w:val="restart"/>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709"/>
            </w:pPr>
          </w:p>
        </w:tc>
      </w:tr>
      <w:tr w:rsidR="004F1F95" w:rsidRPr="006264BB" w:rsidTr="000C6520">
        <w:tc>
          <w:tcPr>
            <w:tcW w:w="3528" w:type="dxa"/>
            <w:vMerge/>
            <w:shd w:val="clear" w:color="auto" w:fill="auto"/>
          </w:tcPr>
          <w:p w:rsidR="004F1F95" w:rsidRPr="00511D70" w:rsidRDefault="004F1F95" w:rsidP="000C6520">
            <w:pPr>
              <w:spacing w:line="237" w:lineRule="auto"/>
              <w:ind w:left="360"/>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360"/>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360"/>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360"/>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360"/>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360"/>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360"/>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360"/>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4F1F95">
            <w:pPr>
              <w:spacing w:line="231" w:lineRule="exact"/>
              <w:ind w:left="360"/>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tcBorders>
              <w:bottom w:val="single" w:sz="4" w:space="0" w:color="auto"/>
            </w:tcBorders>
            <w:shd w:val="clear" w:color="auto" w:fill="auto"/>
          </w:tcPr>
          <w:p w:rsidR="004F1F95" w:rsidRPr="006264BB" w:rsidRDefault="004F1F95" w:rsidP="000C6520">
            <w:pPr>
              <w:spacing w:line="231" w:lineRule="exact"/>
            </w:pPr>
          </w:p>
        </w:tc>
        <w:tc>
          <w:tcPr>
            <w:tcW w:w="3060" w:type="dxa"/>
            <w:vMerge/>
            <w:tcBorders>
              <w:bottom w:val="single" w:sz="4" w:space="0" w:color="auto"/>
            </w:tcBorders>
            <w:shd w:val="clear" w:color="auto" w:fill="auto"/>
          </w:tcPr>
          <w:p w:rsidR="004F1F95" w:rsidRPr="006264BB" w:rsidRDefault="004F1F95" w:rsidP="000C6520">
            <w:pPr>
              <w:spacing w:line="231" w:lineRule="exact"/>
            </w:pPr>
          </w:p>
        </w:tc>
        <w:tc>
          <w:tcPr>
            <w:tcW w:w="3420" w:type="dxa"/>
            <w:tcBorders>
              <w:bottom w:val="single" w:sz="4" w:space="0" w:color="auto"/>
            </w:tcBorders>
            <w:shd w:val="clear" w:color="auto" w:fill="auto"/>
          </w:tcPr>
          <w:p w:rsidR="004F1F95" w:rsidRPr="006264BB" w:rsidRDefault="004F1F95" w:rsidP="000C6520">
            <w:pPr>
              <w:spacing w:line="231" w:lineRule="exact"/>
            </w:pPr>
          </w:p>
        </w:tc>
      </w:tr>
      <w:tr w:rsidR="004F1F95" w:rsidRPr="006264BB" w:rsidTr="000C6520">
        <w:tc>
          <w:tcPr>
            <w:tcW w:w="10008" w:type="dxa"/>
            <w:gridSpan w:val="3"/>
            <w:shd w:val="clear" w:color="auto" w:fill="FF99CC"/>
          </w:tcPr>
          <w:p w:rsidR="004F1F95" w:rsidRPr="006264BB" w:rsidRDefault="004F1F95" w:rsidP="000C6520">
            <w:pPr>
              <w:spacing w:line="231" w:lineRule="exact"/>
            </w:pPr>
          </w:p>
        </w:tc>
      </w:tr>
      <w:tr w:rsidR="004F1F95" w:rsidRPr="006264BB" w:rsidTr="000C6520">
        <w:tc>
          <w:tcPr>
            <w:tcW w:w="3528" w:type="dxa"/>
            <w:shd w:val="clear" w:color="auto" w:fill="auto"/>
          </w:tcPr>
          <w:p w:rsidR="004F1F95" w:rsidRPr="00511D70" w:rsidRDefault="004F1F95" w:rsidP="000C6520">
            <w:pPr>
              <w:spacing w:line="231" w:lineRule="exact"/>
              <w:rPr>
                <w:b/>
              </w:rPr>
            </w:pPr>
            <w:r w:rsidRPr="00511D70">
              <w:rPr>
                <w:b/>
                <w:sz w:val="18"/>
                <w:szCs w:val="18"/>
              </w:rPr>
              <w:t>Seconda fascia (8 - 7):</w:t>
            </w:r>
          </w:p>
        </w:tc>
        <w:tc>
          <w:tcPr>
            <w:tcW w:w="3060" w:type="dxa"/>
            <w:shd w:val="clear" w:color="auto" w:fill="auto"/>
          </w:tcPr>
          <w:p w:rsidR="004F1F95" w:rsidRPr="00511D70" w:rsidRDefault="004F1F95" w:rsidP="000C6520">
            <w:pPr>
              <w:spacing w:line="231" w:lineRule="exact"/>
              <w:rPr>
                <w:b/>
                <w:sz w:val="18"/>
                <w:szCs w:val="18"/>
              </w:rPr>
            </w:pPr>
            <w:r w:rsidRPr="00511D70">
              <w:rPr>
                <w:b/>
                <w:sz w:val="18"/>
                <w:szCs w:val="18"/>
              </w:rPr>
              <w:t>CONSOLIDAMENTO</w:t>
            </w:r>
            <w:r>
              <w:rPr>
                <w:b/>
                <w:sz w:val="18"/>
                <w:szCs w:val="18"/>
              </w:rPr>
              <w:t xml:space="preserve"> </w:t>
            </w:r>
            <w:r w:rsidRPr="0086035A">
              <w:rPr>
                <w:rFonts w:eastAsia="Calibri"/>
                <w:b/>
                <w:bCs/>
                <w:kern w:val="36"/>
                <w:sz w:val="18"/>
                <w:szCs w:val="18"/>
              </w:rPr>
              <w:t>ALTO</w:t>
            </w:r>
          </w:p>
          <w:p w:rsidR="004F1F95" w:rsidRPr="00511D70" w:rsidRDefault="004F1F95" w:rsidP="000C6520">
            <w:pPr>
              <w:spacing w:line="231" w:lineRule="exact"/>
              <w:rPr>
                <w:b/>
              </w:rPr>
            </w:pPr>
            <w:r w:rsidRPr="00511D70">
              <w:rPr>
                <w:b/>
                <w:sz w:val="22"/>
              </w:rPr>
              <w:t>N. (__)</w:t>
            </w:r>
          </w:p>
        </w:tc>
        <w:tc>
          <w:tcPr>
            <w:tcW w:w="3420" w:type="dxa"/>
            <w:shd w:val="clear" w:color="auto" w:fill="auto"/>
          </w:tcPr>
          <w:p w:rsidR="004F1F95" w:rsidRPr="006264BB" w:rsidRDefault="004F1F95" w:rsidP="000C6520">
            <w:pPr>
              <w:spacing w:line="231" w:lineRule="exact"/>
            </w:pPr>
            <w:r w:rsidRPr="00511D70">
              <w:rPr>
                <w:b/>
                <w:sz w:val="18"/>
                <w:szCs w:val="18"/>
              </w:rPr>
              <w:t>ALUNNI</w:t>
            </w:r>
          </w:p>
        </w:tc>
      </w:tr>
      <w:tr w:rsidR="004F1F95" w:rsidRPr="006264BB" w:rsidTr="000C6520">
        <w:tc>
          <w:tcPr>
            <w:tcW w:w="3528" w:type="dxa"/>
            <w:vMerge w:val="restart"/>
            <w:shd w:val="clear" w:color="auto" w:fill="auto"/>
          </w:tcPr>
          <w:p w:rsidR="004F1F95" w:rsidRPr="00511D70" w:rsidRDefault="001021B1" w:rsidP="000C6520">
            <w:pPr>
              <w:spacing w:line="235" w:lineRule="auto"/>
              <w:ind w:left="60" w:right="40"/>
              <w:rPr>
                <w:sz w:val="18"/>
                <w:szCs w:val="18"/>
              </w:rPr>
            </w:pPr>
            <w:r w:rsidRPr="001021B1">
              <w:rPr>
                <w:rFonts w:eastAsia="Calibri"/>
                <w:sz w:val="18"/>
                <w:szCs w:val="18"/>
              </w:rPr>
              <w:t>Alunni che hanno comportamenti corretti; disponibili all’attenzione e all’impegno.</w:t>
            </w:r>
          </w:p>
        </w:tc>
        <w:tc>
          <w:tcPr>
            <w:tcW w:w="3060" w:type="dxa"/>
            <w:vMerge w:val="restart"/>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shd w:val="clear" w:color="auto" w:fill="auto"/>
          </w:tcPr>
          <w:p w:rsidR="004F1F95" w:rsidRPr="006264BB" w:rsidRDefault="004F1F95" w:rsidP="000C6520">
            <w:pPr>
              <w:spacing w:line="231" w:lineRule="exact"/>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AC4317">
            <w:pPr>
              <w:spacing w:line="231" w:lineRule="exact"/>
              <w:ind w:left="142"/>
            </w:pPr>
          </w:p>
        </w:tc>
      </w:tr>
      <w:tr w:rsidR="004F1F95" w:rsidRPr="006264BB" w:rsidTr="000C6520">
        <w:tc>
          <w:tcPr>
            <w:tcW w:w="3528" w:type="dxa"/>
            <w:vMerge/>
            <w:tcBorders>
              <w:bottom w:val="single" w:sz="4" w:space="0" w:color="auto"/>
            </w:tcBorders>
            <w:shd w:val="clear" w:color="auto" w:fill="auto"/>
          </w:tcPr>
          <w:p w:rsidR="004F1F95" w:rsidRPr="006264BB" w:rsidRDefault="004F1F95" w:rsidP="000C6520">
            <w:pPr>
              <w:spacing w:line="231" w:lineRule="exact"/>
            </w:pPr>
          </w:p>
        </w:tc>
        <w:tc>
          <w:tcPr>
            <w:tcW w:w="3060" w:type="dxa"/>
            <w:vMerge/>
            <w:tcBorders>
              <w:bottom w:val="single" w:sz="4" w:space="0" w:color="auto"/>
            </w:tcBorders>
            <w:shd w:val="clear" w:color="auto" w:fill="auto"/>
          </w:tcPr>
          <w:p w:rsidR="004F1F95" w:rsidRPr="006264BB" w:rsidRDefault="004F1F95" w:rsidP="000C6520">
            <w:pPr>
              <w:spacing w:line="231" w:lineRule="exact"/>
            </w:pPr>
          </w:p>
        </w:tc>
        <w:tc>
          <w:tcPr>
            <w:tcW w:w="3420" w:type="dxa"/>
            <w:tcBorders>
              <w:bottom w:val="single" w:sz="4" w:space="0" w:color="auto"/>
            </w:tcBorders>
            <w:shd w:val="clear" w:color="auto" w:fill="auto"/>
          </w:tcPr>
          <w:p w:rsidR="004F1F95" w:rsidRPr="006264BB" w:rsidRDefault="004F1F95" w:rsidP="000C6520">
            <w:pPr>
              <w:spacing w:line="231" w:lineRule="exact"/>
            </w:pPr>
          </w:p>
        </w:tc>
      </w:tr>
      <w:tr w:rsidR="004F1F95" w:rsidRPr="006264BB" w:rsidTr="000C6520">
        <w:tc>
          <w:tcPr>
            <w:tcW w:w="10008" w:type="dxa"/>
            <w:gridSpan w:val="3"/>
            <w:shd w:val="clear" w:color="auto" w:fill="FF99CC"/>
          </w:tcPr>
          <w:p w:rsidR="004F1F95" w:rsidRPr="006264BB" w:rsidRDefault="004F1F95" w:rsidP="000C6520">
            <w:pPr>
              <w:spacing w:line="231" w:lineRule="exact"/>
            </w:pPr>
          </w:p>
        </w:tc>
      </w:tr>
      <w:tr w:rsidR="004F1F95" w:rsidRPr="006264BB" w:rsidTr="000C6520">
        <w:tc>
          <w:tcPr>
            <w:tcW w:w="3528" w:type="dxa"/>
            <w:shd w:val="clear" w:color="auto" w:fill="auto"/>
          </w:tcPr>
          <w:p w:rsidR="004F1F95" w:rsidRPr="006264BB" w:rsidRDefault="004F1F95" w:rsidP="000C6520">
            <w:pPr>
              <w:spacing w:line="231" w:lineRule="exact"/>
            </w:pPr>
            <w:r w:rsidRPr="00511D70">
              <w:rPr>
                <w:b/>
                <w:sz w:val="18"/>
                <w:szCs w:val="18"/>
              </w:rPr>
              <w:t>Terza fascia (6):</w:t>
            </w:r>
          </w:p>
        </w:tc>
        <w:tc>
          <w:tcPr>
            <w:tcW w:w="3060" w:type="dxa"/>
            <w:shd w:val="clear" w:color="auto" w:fill="auto"/>
          </w:tcPr>
          <w:p w:rsidR="004F1F95" w:rsidRPr="00511D70" w:rsidRDefault="004F1F95" w:rsidP="000C6520">
            <w:pPr>
              <w:spacing w:line="231" w:lineRule="exact"/>
              <w:rPr>
                <w:b/>
                <w:sz w:val="18"/>
                <w:szCs w:val="18"/>
              </w:rPr>
            </w:pPr>
            <w:r w:rsidRPr="00511D70">
              <w:rPr>
                <w:b/>
                <w:sz w:val="18"/>
                <w:szCs w:val="18"/>
              </w:rPr>
              <w:t>CONSOLIDAMENTO</w:t>
            </w:r>
            <w:r>
              <w:rPr>
                <w:b/>
                <w:sz w:val="18"/>
                <w:szCs w:val="18"/>
              </w:rPr>
              <w:t xml:space="preserve"> BASSO</w:t>
            </w:r>
          </w:p>
          <w:p w:rsidR="004F1F95" w:rsidRPr="00511D70" w:rsidRDefault="004F1F95" w:rsidP="000C6520">
            <w:pPr>
              <w:spacing w:line="231" w:lineRule="exact"/>
              <w:rPr>
                <w:sz w:val="18"/>
                <w:szCs w:val="18"/>
              </w:rPr>
            </w:pPr>
            <w:r>
              <w:rPr>
                <w:b/>
                <w:sz w:val="18"/>
                <w:szCs w:val="18"/>
              </w:rPr>
              <w:t xml:space="preserve"> </w:t>
            </w:r>
            <w:r w:rsidRPr="00511D70">
              <w:rPr>
                <w:b/>
                <w:sz w:val="18"/>
                <w:szCs w:val="18"/>
              </w:rPr>
              <w:t>N. (__)</w:t>
            </w:r>
          </w:p>
        </w:tc>
        <w:tc>
          <w:tcPr>
            <w:tcW w:w="3420" w:type="dxa"/>
            <w:shd w:val="clear" w:color="auto" w:fill="auto"/>
          </w:tcPr>
          <w:p w:rsidR="004F1F95" w:rsidRPr="00B87B58" w:rsidRDefault="004F1F95" w:rsidP="000C6520">
            <w:pPr>
              <w:spacing w:line="231" w:lineRule="exact"/>
              <w:rPr>
                <w:b/>
                <w:sz w:val="18"/>
                <w:szCs w:val="18"/>
              </w:rPr>
            </w:pPr>
            <w:r w:rsidRPr="00B87B58">
              <w:rPr>
                <w:b/>
                <w:sz w:val="18"/>
                <w:szCs w:val="18"/>
              </w:rPr>
              <w:t>ALUNNI</w:t>
            </w:r>
          </w:p>
        </w:tc>
      </w:tr>
      <w:tr w:rsidR="004F1F95" w:rsidRPr="006264BB" w:rsidTr="000C6520">
        <w:tc>
          <w:tcPr>
            <w:tcW w:w="3528" w:type="dxa"/>
            <w:vMerge w:val="restart"/>
            <w:shd w:val="clear" w:color="auto" w:fill="auto"/>
          </w:tcPr>
          <w:p w:rsidR="004F1F95" w:rsidRPr="001021B1" w:rsidRDefault="004F1F95" w:rsidP="000C6520">
            <w:pPr>
              <w:spacing w:line="237" w:lineRule="auto"/>
              <w:ind w:left="60" w:firstLine="55"/>
              <w:rPr>
                <w:rFonts w:eastAsia="Calibri"/>
                <w:sz w:val="18"/>
                <w:szCs w:val="18"/>
              </w:rPr>
            </w:pPr>
          </w:p>
          <w:p w:rsidR="004F1F95" w:rsidRPr="001021B1" w:rsidRDefault="001021B1" w:rsidP="001021B1">
            <w:pPr>
              <w:spacing w:line="235" w:lineRule="auto"/>
              <w:ind w:left="60" w:firstLine="55"/>
              <w:rPr>
                <w:rFonts w:eastAsia="Calibri"/>
                <w:sz w:val="18"/>
                <w:szCs w:val="18"/>
              </w:rPr>
            </w:pPr>
            <w:r w:rsidRPr="001021B1">
              <w:rPr>
                <w:rFonts w:eastAsia="Calibri"/>
                <w:sz w:val="18"/>
                <w:szCs w:val="18"/>
              </w:rPr>
              <w:t>Alunni che evidenziano un comportamento quasi sempre corretto e mostrano debole capacità di attenzione</w:t>
            </w:r>
          </w:p>
        </w:tc>
        <w:tc>
          <w:tcPr>
            <w:tcW w:w="3060" w:type="dxa"/>
            <w:vMerge w:val="restart"/>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ind w:left="360"/>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sz w:val="18"/>
                <w:szCs w:val="18"/>
              </w:rPr>
            </w:pPr>
          </w:p>
        </w:tc>
        <w:tc>
          <w:tcPr>
            <w:tcW w:w="3060" w:type="dxa"/>
            <w:vMerge/>
            <w:shd w:val="clear" w:color="auto" w:fill="auto"/>
          </w:tcPr>
          <w:p w:rsidR="004F1F95" w:rsidRPr="006264BB" w:rsidRDefault="004F1F95" w:rsidP="000C6520">
            <w:pPr>
              <w:spacing w:line="231" w:lineRule="exact"/>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shd w:val="clear" w:color="auto" w:fill="FF99CC"/>
          </w:tcPr>
          <w:p w:rsidR="004F1F95" w:rsidRPr="00511D70" w:rsidRDefault="004F1F95" w:rsidP="000C6520">
            <w:pPr>
              <w:spacing w:line="237" w:lineRule="auto"/>
              <w:ind w:left="60" w:firstLine="55"/>
              <w:rPr>
                <w:sz w:val="18"/>
                <w:szCs w:val="18"/>
              </w:rPr>
            </w:pPr>
          </w:p>
        </w:tc>
        <w:tc>
          <w:tcPr>
            <w:tcW w:w="3060" w:type="dxa"/>
            <w:shd w:val="clear" w:color="auto" w:fill="FF99CC"/>
          </w:tcPr>
          <w:p w:rsidR="004F1F95" w:rsidRPr="006264BB" w:rsidRDefault="004F1F95" w:rsidP="000C6520">
            <w:pPr>
              <w:spacing w:line="231" w:lineRule="exact"/>
            </w:pPr>
          </w:p>
        </w:tc>
        <w:tc>
          <w:tcPr>
            <w:tcW w:w="3420" w:type="dxa"/>
            <w:shd w:val="clear" w:color="auto" w:fill="FF99CC"/>
          </w:tcPr>
          <w:p w:rsidR="004F1F95" w:rsidRPr="006264BB" w:rsidRDefault="004F1F95" w:rsidP="000C6520">
            <w:pPr>
              <w:spacing w:line="231" w:lineRule="exact"/>
            </w:pPr>
          </w:p>
        </w:tc>
      </w:tr>
      <w:tr w:rsidR="004F1F95" w:rsidRPr="006264BB" w:rsidTr="000C6520">
        <w:tc>
          <w:tcPr>
            <w:tcW w:w="3528" w:type="dxa"/>
            <w:shd w:val="clear" w:color="auto" w:fill="auto"/>
          </w:tcPr>
          <w:p w:rsidR="004F1F95" w:rsidRPr="00511D70" w:rsidRDefault="004F1F95" w:rsidP="000C6520">
            <w:pPr>
              <w:spacing w:line="237" w:lineRule="auto"/>
              <w:ind w:left="60" w:firstLine="55"/>
              <w:rPr>
                <w:sz w:val="18"/>
                <w:szCs w:val="18"/>
              </w:rPr>
            </w:pPr>
            <w:r w:rsidRPr="00511D70">
              <w:rPr>
                <w:b/>
                <w:sz w:val="18"/>
                <w:szCs w:val="18"/>
              </w:rPr>
              <w:t>Quarta fascia(4- 5):</w:t>
            </w:r>
            <w:r w:rsidRPr="00511D70">
              <w:rPr>
                <w:b/>
              </w:rPr>
              <w:t xml:space="preserve"> </w:t>
            </w:r>
          </w:p>
        </w:tc>
        <w:tc>
          <w:tcPr>
            <w:tcW w:w="3060" w:type="dxa"/>
            <w:shd w:val="clear" w:color="auto" w:fill="auto"/>
          </w:tcPr>
          <w:p w:rsidR="004F1F95" w:rsidRPr="00511D70" w:rsidRDefault="004F1F95" w:rsidP="000C6520">
            <w:pPr>
              <w:spacing w:line="231" w:lineRule="exact"/>
              <w:rPr>
                <w:b/>
                <w:sz w:val="18"/>
                <w:szCs w:val="18"/>
              </w:rPr>
            </w:pPr>
            <w:r w:rsidRPr="00511D70">
              <w:rPr>
                <w:b/>
                <w:sz w:val="18"/>
                <w:szCs w:val="18"/>
              </w:rPr>
              <w:t>RECUPERO N. (__)</w:t>
            </w:r>
          </w:p>
        </w:tc>
        <w:tc>
          <w:tcPr>
            <w:tcW w:w="3420" w:type="dxa"/>
            <w:shd w:val="clear" w:color="auto" w:fill="auto"/>
          </w:tcPr>
          <w:p w:rsidR="004F1F95" w:rsidRPr="00511D70" w:rsidRDefault="004F1F95" w:rsidP="000C6520">
            <w:pPr>
              <w:spacing w:line="231" w:lineRule="exact"/>
              <w:rPr>
                <w:b/>
                <w:sz w:val="18"/>
                <w:szCs w:val="18"/>
              </w:rPr>
            </w:pPr>
            <w:r w:rsidRPr="00511D70">
              <w:rPr>
                <w:b/>
                <w:sz w:val="18"/>
                <w:szCs w:val="18"/>
              </w:rPr>
              <w:t>ALUNNI</w:t>
            </w:r>
          </w:p>
        </w:tc>
      </w:tr>
      <w:tr w:rsidR="004F1F95" w:rsidRPr="006264BB" w:rsidTr="000C6520">
        <w:tc>
          <w:tcPr>
            <w:tcW w:w="3528" w:type="dxa"/>
            <w:vMerge w:val="restart"/>
            <w:shd w:val="clear" w:color="auto" w:fill="auto"/>
          </w:tcPr>
          <w:p w:rsidR="00CB66DE" w:rsidRPr="00CB66DE" w:rsidRDefault="00CB66DE" w:rsidP="00CB66DE">
            <w:pPr>
              <w:spacing w:line="235" w:lineRule="auto"/>
              <w:ind w:left="60" w:firstLine="55"/>
              <w:jc w:val="left"/>
              <w:rPr>
                <w:rFonts w:eastAsia="Calibri"/>
                <w:sz w:val="18"/>
                <w:szCs w:val="18"/>
              </w:rPr>
            </w:pPr>
          </w:p>
          <w:p w:rsidR="004F1F95" w:rsidRPr="00CB66DE" w:rsidRDefault="00CB66DE" w:rsidP="00CB66DE">
            <w:pPr>
              <w:jc w:val="left"/>
            </w:pPr>
            <w:r w:rsidRPr="00CB66DE">
              <w:rPr>
                <w:rFonts w:eastAsia="Calibri"/>
                <w:sz w:val="18"/>
                <w:szCs w:val="18"/>
              </w:rPr>
              <w:t>Alunni ,non sempre rispettosi,  che mostrano un impegno discontinuo e superficiale, partecipazione passiva</w:t>
            </w:r>
            <w:r>
              <w:rPr>
                <w:b/>
                <w:bCs/>
                <w:sz w:val="18"/>
                <w:szCs w:val="18"/>
              </w:rPr>
              <w:t>.</w:t>
            </w:r>
          </w:p>
        </w:tc>
        <w:tc>
          <w:tcPr>
            <w:tcW w:w="3060" w:type="dxa"/>
            <w:vMerge w:val="restart"/>
            <w:shd w:val="clear" w:color="auto" w:fill="auto"/>
          </w:tcPr>
          <w:p w:rsidR="004F1F95" w:rsidRPr="00511D70" w:rsidRDefault="004F1F95" w:rsidP="000C6520">
            <w:pPr>
              <w:spacing w:line="231" w:lineRule="exact"/>
              <w:rPr>
                <w:b/>
              </w:rPr>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b/>
                <w:u w:val="single"/>
              </w:rPr>
            </w:pPr>
          </w:p>
        </w:tc>
        <w:tc>
          <w:tcPr>
            <w:tcW w:w="3060" w:type="dxa"/>
            <w:vMerge/>
            <w:shd w:val="clear" w:color="auto" w:fill="auto"/>
          </w:tcPr>
          <w:p w:rsidR="004F1F95" w:rsidRPr="00511D70" w:rsidRDefault="004F1F95" w:rsidP="000C6520">
            <w:pPr>
              <w:spacing w:line="231" w:lineRule="exact"/>
              <w:rPr>
                <w:b/>
              </w:rPr>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b/>
                <w:u w:val="single"/>
              </w:rPr>
            </w:pPr>
          </w:p>
        </w:tc>
        <w:tc>
          <w:tcPr>
            <w:tcW w:w="3060" w:type="dxa"/>
            <w:vMerge/>
            <w:shd w:val="clear" w:color="auto" w:fill="auto"/>
          </w:tcPr>
          <w:p w:rsidR="004F1F95" w:rsidRPr="00511D70" w:rsidRDefault="004F1F95" w:rsidP="000C6520">
            <w:pPr>
              <w:spacing w:line="231" w:lineRule="exact"/>
              <w:rPr>
                <w:b/>
              </w:rPr>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b/>
                <w:u w:val="single"/>
              </w:rPr>
            </w:pPr>
          </w:p>
        </w:tc>
        <w:tc>
          <w:tcPr>
            <w:tcW w:w="3060" w:type="dxa"/>
            <w:vMerge/>
            <w:shd w:val="clear" w:color="auto" w:fill="auto"/>
          </w:tcPr>
          <w:p w:rsidR="004F1F95" w:rsidRPr="00511D70" w:rsidRDefault="004F1F95" w:rsidP="000C6520">
            <w:pPr>
              <w:spacing w:line="231" w:lineRule="exact"/>
              <w:rPr>
                <w:b/>
              </w:rPr>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b/>
                <w:u w:val="single"/>
              </w:rPr>
            </w:pPr>
          </w:p>
        </w:tc>
        <w:tc>
          <w:tcPr>
            <w:tcW w:w="3060" w:type="dxa"/>
            <w:vMerge/>
            <w:shd w:val="clear" w:color="auto" w:fill="auto"/>
          </w:tcPr>
          <w:p w:rsidR="004F1F95" w:rsidRPr="00511D70" w:rsidRDefault="004F1F95" w:rsidP="000C6520">
            <w:pPr>
              <w:spacing w:line="231" w:lineRule="exact"/>
              <w:rPr>
                <w:b/>
              </w:rPr>
            </w:pPr>
          </w:p>
        </w:tc>
        <w:tc>
          <w:tcPr>
            <w:tcW w:w="3420" w:type="dxa"/>
            <w:shd w:val="clear" w:color="auto" w:fill="auto"/>
          </w:tcPr>
          <w:p w:rsidR="004F1F95" w:rsidRPr="006264BB" w:rsidRDefault="004F1F95" w:rsidP="000C6520">
            <w:pPr>
              <w:spacing w:line="231" w:lineRule="exact"/>
            </w:pPr>
          </w:p>
        </w:tc>
      </w:tr>
      <w:tr w:rsidR="004F1F95" w:rsidRPr="006264BB" w:rsidTr="000C6520">
        <w:tc>
          <w:tcPr>
            <w:tcW w:w="3528" w:type="dxa"/>
            <w:vMerge/>
            <w:shd w:val="clear" w:color="auto" w:fill="auto"/>
          </w:tcPr>
          <w:p w:rsidR="004F1F95" w:rsidRPr="00511D70" w:rsidRDefault="004F1F95" w:rsidP="000C6520">
            <w:pPr>
              <w:spacing w:line="237" w:lineRule="auto"/>
              <w:ind w:left="60" w:firstLine="55"/>
              <w:rPr>
                <w:b/>
                <w:u w:val="single"/>
              </w:rPr>
            </w:pPr>
          </w:p>
        </w:tc>
        <w:tc>
          <w:tcPr>
            <w:tcW w:w="3060" w:type="dxa"/>
            <w:vMerge/>
            <w:shd w:val="clear" w:color="auto" w:fill="auto"/>
          </w:tcPr>
          <w:p w:rsidR="004F1F95" w:rsidRPr="00511D70" w:rsidRDefault="004F1F95" w:rsidP="000C6520">
            <w:pPr>
              <w:spacing w:line="231" w:lineRule="exact"/>
              <w:rPr>
                <w:b/>
              </w:rPr>
            </w:pPr>
          </w:p>
        </w:tc>
        <w:tc>
          <w:tcPr>
            <w:tcW w:w="3420" w:type="dxa"/>
            <w:shd w:val="clear" w:color="auto" w:fill="auto"/>
          </w:tcPr>
          <w:p w:rsidR="004F1F95" w:rsidRPr="006264BB" w:rsidRDefault="004F1F95" w:rsidP="000C6520">
            <w:pPr>
              <w:spacing w:line="231" w:lineRule="exact"/>
            </w:pPr>
          </w:p>
        </w:tc>
      </w:tr>
    </w:tbl>
    <w:p w:rsidR="00B64C44" w:rsidRDefault="00B64C44" w:rsidP="004F1F95">
      <w:pPr>
        <w:tabs>
          <w:tab w:val="left" w:pos="1335"/>
        </w:tabs>
        <w:spacing w:line="231" w:lineRule="exact"/>
      </w:pPr>
    </w:p>
    <w:p w:rsidR="00B64C44" w:rsidRDefault="00B64C44" w:rsidP="007C44BD">
      <w:pPr>
        <w:spacing w:line="231" w:lineRule="exact"/>
      </w:pPr>
    </w:p>
    <w:p w:rsidR="00B64C44" w:rsidRPr="006264BB" w:rsidRDefault="00B64C44" w:rsidP="007C44BD">
      <w:pPr>
        <w:spacing w:line="231"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9780"/>
      </w:tblGrid>
      <w:tr w:rsidR="00F7225B" w:rsidRPr="00511D70" w:rsidTr="00511D70">
        <w:tc>
          <w:tcPr>
            <w:tcW w:w="9780" w:type="dxa"/>
            <w:shd w:val="clear" w:color="auto" w:fill="FFFF00"/>
          </w:tcPr>
          <w:p w:rsidR="00F7225B" w:rsidRPr="00F54F61" w:rsidRDefault="007018B2" w:rsidP="00511D70">
            <w:pPr>
              <w:pStyle w:val="Default"/>
              <w:tabs>
                <w:tab w:val="left" w:pos="540"/>
              </w:tabs>
              <w:jc w:val="both"/>
              <w:rPr>
                <w:b/>
                <w:sz w:val="20"/>
                <w:szCs w:val="20"/>
              </w:rPr>
            </w:pPr>
            <w:r w:rsidRPr="00F54F61">
              <w:rPr>
                <w:b/>
                <w:sz w:val="20"/>
                <w:szCs w:val="20"/>
              </w:rPr>
              <w:t xml:space="preserve">3. </w:t>
            </w:r>
            <w:r w:rsidR="00F7225B" w:rsidRPr="00F54F61">
              <w:rPr>
                <w:b/>
                <w:sz w:val="20"/>
                <w:szCs w:val="20"/>
              </w:rPr>
              <w:t xml:space="preserve">QUADRO DELLE COMPETENZE </w:t>
            </w:r>
            <w:r w:rsidRPr="00F54F61">
              <w:rPr>
                <w:b/>
                <w:sz w:val="20"/>
                <w:szCs w:val="20"/>
              </w:rPr>
              <w:t xml:space="preserve">da SVILUPPARE </w:t>
            </w:r>
          </w:p>
          <w:p w:rsidR="00F7225B" w:rsidRPr="00511D70" w:rsidRDefault="00F7225B" w:rsidP="00511D70">
            <w:pPr>
              <w:pStyle w:val="Default"/>
              <w:tabs>
                <w:tab w:val="left" w:pos="540"/>
              </w:tabs>
              <w:jc w:val="both"/>
              <w:rPr>
                <w:b/>
                <w:sz w:val="20"/>
                <w:szCs w:val="20"/>
              </w:rPr>
            </w:pPr>
            <w:r w:rsidRPr="00511D70">
              <w:rPr>
                <w:sz w:val="20"/>
                <w:szCs w:val="20"/>
              </w:rPr>
              <w:t>(</w:t>
            </w:r>
            <w:r w:rsidRPr="00511D70">
              <w:rPr>
                <w:color w:val="auto"/>
                <w:sz w:val="20"/>
                <w:szCs w:val="20"/>
              </w:rPr>
              <w:t>definite all'interno dei di</w:t>
            </w:r>
            <w:r w:rsidR="007018B2" w:rsidRPr="00511D70">
              <w:rPr>
                <w:color w:val="auto"/>
                <w:sz w:val="20"/>
                <w:szCs w:val="20"/>
              </w:rPr>
              <w:t>partimenti e riferite al currico</w:t>
            </w:r>
            <w:r w:rsidRPr="00511D70">
              <w:rPr>
                <w:color w:val="auto"/>
                <w:sz w:val="20"/>
                <w:szCs w:val="20"/>
              </w:rPr>
              <w:t>lo d'istituto</w:t>
            </w:r>
            <w:r w:rsidR="00C448DB" w:rsidRPr="00511D70">
              <w:rPr>
                <w:color w:val="auto"/>
                <w:sz w:val="20"/>
                <w:szCs w:val="20"/>
              </w:rPr>
              <w:t>,</w:t>
            </w:r>
            <w:r w:rsidRPr="00511D70">
              <w:rPr>
                <w:color w:val="auto"/>
                <w:sz w:val="20"/>
                <w:szCs w:val="20"/>
              </w:rPr>
              <w:t xml:space="preserve"> articolate in abilità e conoscenze</w:t>
            </w:r>
            <w:r w:rsidRPr="00511D70">
              <w:rPr>
                <w:sz w:val="20"/>
                <w:szCs w:val="20"/>
              </w:rPr>
              <w:t>)</w:t>
            </w:r>
          </w:p>
        </w:tc>
      </w:tr>
    </w:tbl>
    <w:p w:rsidR="0097623F" w:rsidRPr="006264BB" w:rsidRDefault="0097623F" w:rsidP="00F7225B">
      <w:pPr>
        <w:spacing w:line="237" w:lineRule="auto"/>
        <w:ind w:left="60" w:firstLine="55"/>
        <w:rPr>
          <w:sz w:val="22"/>
        </w:rPr>
      </w:pPr>
    </w:p>
    <w:p w:rsidR="0097623F" w:rsidRPr="006264BB" w:rsidRDefault="0097623F" w:rsidP="00763B6A">
      <w:pPr>
        <w:spacing w:line="238" w:lineRule="auto"/>
        <w:rPr>
          <w:sz w:val="22"/>
        </w:rPr>
      </w:pPr>
      <w:r w:rsidRPr="006264BB">
        <w:rPr>
          <w:sz w:val="22"/>
        </w:rPr>
        <w:t>Il Consiglio di Classe, preso atto della situazione di partenza e alla luce delle</w:t>
      </w:r>
      <w:r w:rsidR="007018B2">
        <w:rPr>
          <w:sz w:val="22"/>
        </w:rPr>
        <w:t xml:space="preserve"> Raccoma</w:t>
      </w:r>
      <w:r w:rsidR="00C208CF">
        <w:rPr>
          <w:sz w:val="22"/>
        </w:rPr>
        <w:t>n</w:t>
      </w:r>
      <w:r w:rsidR="007018B2">
        <w:rPr>
          <w:sz w:val="22"/>
        </w:rPr>
        <w:t>dazioni europee sulle competen</w:t>
      </w:r>
      <w:r w:rsidR="00C208CF">
        <w:rPr>
          <w:sz w:val="22"/>
        </w:rPr>
        <w:t xml:space="preserve">ze </w:t>
      </w:r>
      <w:r w:rsidR="007018B2">
        <w:rPr>
          <w:sz w:val="22"/>
        </w:rPr>
        <w:t>chiave</w:t>
      </w:r>
      <w:r w:rsidR="00E13412">
        <w:rPr>
          <w:sz w:val="22"/>
        </w:rPr>
        <w:t xml:space="preserve"> (2006)</w:t>
      </w:r>
      <w:r w:rsidR="007018B2">
        <w:rPr>
          <w:sz w:val="22"/>
        </w:rPr>
        <w:t xml:space="preserve">, </w:t>
      </w:r>
      <w:r w:rsidR="00C208CF">
        <w:rPr>
          <w:sz w:val="22"/>
        </w:rPr>
        <w:t>delle</w:t>
      </w:r>
      <w:r w:rsidRPr="006264BB">
        <w:rPr>
          <w:sz w:val="22"/>
        </w:rPr>
        <w:t xml:space="preserve"> Nuove Indicazioni per il Curricolo della Scuola dell’Infanzia e del primo ciclo d’Istruzione (2012), delle Indicazioni Nazionali IRC, nonché del Modello Nazionale di Certificazione delle Competenze, individua nei seguenti curricoli disciplinari e interdisciplinari gli strumenti educativi e formativi più idonei per la crescita umana e culturale degli alunni:</w:t>
      </w:r>
    </w:p>
    <w:p w:rsidR="0097623F" w:rsidRPr="006264BB" w:rsidRDefault="0097623F" w:rsidP="00763B6A">
      <w:pPr>
        <w:spacing w:line="200" w:lineRule="exact"/>
      </w:pPr>
    </w:p>
    <w:p w:rsidR="0097623F" w:rsidRPr="006264BB" w:rsidRDefault="0097623F" w:rsidP="0097623F">
      <w:pPr>
        <w:spacing w:line="319" w:lineRule="exact"/>
      </w:pPr>
    </w:p>
    <w:p w:rsidR="0097623F" w:rsidRPr="00C208CF" w:rsidRDefault="0097623F" w:rsidP="0097623F">
      <w:pPr>
        <w:spacing w:line="0" w:lineRule="atLeast"/>
        <w:rPr>
          <w:b/>
          <w:sz w:val="20"/>
          <w:szCs w:val="20"/>
        </w:rPr>
      </w:pPr>
      <w:r w:rsidRPr="006264BB">
        <w:rPr>
          <w:b/>
        </w:rPr>
        <w:t>[</w:t>
      </w:r>
      <w:r w:rsidRPr="00C208CF">
        <w:rPr>
          <w:b/>
          <w:sz w:val="20"/>
          <w:szCs w:val="20"/>
        </w:rPr>
        <w:t>N.B</w:t>
      </w:r>
      <w:r w:rsidRPr="00C208CF">
        <w:rPr>
          <w:sz w:val="20"/>
          <w:szCs w:val="20"/>
        </w:rPr>
        <w:t>.: In caso di particolari bisogni formativi della classe e/o di opportune esigenze educative e</w:t>
      </w:r>
      <w:r w:rsidRPr="00C208CF">
        <w:rPr>
          <w:b/>
          <w:sz w:val="20"/>
          <w:szCs w:val="20"/>
        </w:rPr>
        <w:t xml:space="preserve"> </w:t>
      </w:r>
      <w:r w:rsidRPr="00C208CF">
        <w:rPr>
          <w:sz w:val="20"/>
          <w:szCs w:val="20"/>
        </w:rPr>
        <w:t>didattiche, i docenti che lo ritengono opportuno possono indicare le variazioni rispetto a quanto riportato nel curricolo d’istituto nella riga sottostante riguardante la propria disciplina. Ciò vale anche per i curricoli interdisciplinari</w:t>
      </w:r>
      <w:r w:rsidRPr="00C208CF">
        <w:rPr>
          <w:b/>
          <w:sz w:val="20"/>
          <w:szCs w:val="20"/>
        </w:rPr>
        <w:t>]</w:t>
      </w:r>
    </w:p>
    <w:p w:rsidR="0097623F" w:rsidRPr="006264BB" w:rsidRDefault="0097623F" w:rsidP="0097623F">
      <w:pPr>
        <w:spacing w:line="318" w:lineRule="exact"/>
      </w:pPr>
    </w:p>
    <w:p w:rsidR="0097623F" w:rsidRPr="006264BB" w:rsidRDefault="0097623F" w:rsidP="00A2109C">
      <w:pPr>
        <w:spacing w:line="0" w:lineRule="atLeast"/>
      </w:pPr>
      <w:r w:rsidRPr="006264BB">
        <w:rPr>
          <w:i/>
        </w:rPr>
        <w:t>Curricolo disciplinare di Italiano</w:t>
      </w:r>
      <w:r w:rsidRPr="006264BB">
        <w:t>: si fa riferimento al curricolo d’Istituto.</w:t>
      </w:r>
    </w:p>
    <w:p w:rsidR="0097623F" w:rsidRPr="006264BB" w:rsidRDefault="0097623F" w:rsidP="00A2109C">
      <w:pPr>
        <w:spacing w:line="0" w:lineRule="atLeast"/>
      </w:pPr>
      <w:r w:rsidRPr="006264BB">
        <w:rPr>
          <w:i/>
        </w:rPr>
        <w:t>Curricolo disciplinare di Inglese</w:t>
      </w:r>
      <w:r w:rsidRPr="006264BB">
        <w:t>: si fa riferimento al curricolo d’Istituto.</w:t>
      </w:r>
    </w:p>
    <w:p w:rsidR="0097623F" w:rsidRPr="006264BB" w:rsidRDefault="0097623F" w:rsidP="00A2109C">
      <w:pPr>
        <w:spacing w:line="0" w:lineRule="atLeast"/>
      </w:pPr>
      <w:r w:rsidRPr="006264BB">
        <w:rPr>
          <w:i/>
        </w:rPr>
        <w:t>Curricolo disciplinare di Francese</w:t>
      </w:r>
      <w:r w:rsidRPr="006264BB">
        <w:t>: si fa riferimento al curricolo d’Istituto.</w:t>
      </w:r>
    </w:p>
    <w:p w:rsidR="0097623F" w:rsidRPr="006264BB" w:rsidRDefault="0097623F" w:rsidP="00A2109C">
      <w:pPr>
        <w:spacing w:line="0" w:lineRule="atLeast"/>
      </w:pPr>
      <w:r w:rsidRPr="006264BB">
        <w:rPr>
          <w:i/>
        </w:rPr>
        <w:t>Curricolo disciplinare di Storia</w:t>
      </w:r>
      <w:r w:rsidRPr="006264BB">
        <w:t>: si fa riferimento al curricolo d’Istituto.</w:t>
      </w:r>
    </w:p>
    <w:p w:rsidR="0097623F" w:rsidRPr="006264BB" w:rsidRDefault="0097623F" w:rsidP="00A2109C">
      <w:pPr>
        <w:spacing w:line="0" w:lineRule="atLeast"/>
      </w:pPr>
      <w:r w:rsidRPr="006264BB">
        <w:rPr>
          <w:i/>
        </w:rPr>
        <w:t>Curricolo disciplinare di Geografia</w:t>
      </w:r>
      <w:r w:rsidRPr="006264BB">
        <w:t>: si fa riferimento al curricolo d’Istituto.</w:t>
      </w:r>
    </w:p>
    <w:p w:rsidR="0097623F" w:rsidRPr="006264BB" w:rsidRDefault="0097623F" w:rsidP="00A2109C">
      <w:pPr>
        <w:spacing w:line="0" w:lineRule="atLeast"/>
      </w:pPr>
      <w:r w:rsidRPr="006264BB">
        <w:rPr>
          <w:i/>
        </w:rPr>
        <w:t>Curricolo disciplinare di Matematica</w:t>
      </w:r>
      <w:r w:rsidRPr="006264BB">
        <w:t>: si fa riferimento al curricolo d’Istituto.</w:t>
      </w:r>
    </w:p>
    <w:p w:rsidR="0097623F" w:rsidRPr="006264BB" w:rsidRDefault="0097623F" w:rsidP="00A2109C">
      <w:pPr>
        <w:spacing w:line="0" w:lineRule="atLeast"/>
      </w:pPr>
      <w:r w:rsidRPr="006264BB">
        <w:rPr>
          <w:i/>
        </w:rPr>
        <w:t>Curricolo disciplinare di Scienze</w:t>
      </w:r>
      <w:r w:rsidRPr="006264BB">
        <w:t>: si fa riferimento al curricolo d’Istituto.</w:t>
      </w:r>
    </w:p>
    <w:p w:rsidR="0097623F" w:rsidRPr="006264BB" w:rsidRDefault="0097623F" w:rsidP="00A2109C">
      <w:pPr>
        <w:spacing w:line="0" w:lineRule="atLeast"/>
      </w:pPr>
      <w:r w:rsidRPr="006264BB">
        <w:rPr>
          <w:i/>
        </w:rPr>
        <w:t>Curricolo disciplinare di Tecnologia</w:t>
      </w:r>
      <w:r w:rsidRPr="006264BB">
        <w:t>: si fa riferimento al curricolo d’Istituto.</w:t>
      </w:r>
    </w:p>
    <w:p w:rsidR="0097623F" w:rsidRPr="006264BB" w:rsidRDefault="0097623F" w:rsidP="00A2109C">
      <w:pPr>
        <w:spacing w:line="0" w:lineRule="atLeast"/>
      </w:pPr>
      <w:r w:rsidRPr="006264BB">
        <w:rPr>
          <w:i/>
        </w:rPr>
        <w:t>Curricolo disciplinare di Arte e Immagine</w:t>
      </w:r>
      <w:r w:rsidRPr="006264BB">
        <w:t>: si fa riferimento al curricolo d’Istituto.</w:t>
      </w:r>
    </w:p>
    <w:p w:rsidR="0097623F" w:rsidRPr="006264BB" w:rsidRDefault="0097623F" w:rsidP="00A2109C">
      <w:pPr>
        <w:spacing w:line="0" w:lineRule="atLeast"/>
      </w:pPr>
      <w:r w:rsidRPr="006264BB">
        <w:rPr>
          <w:i/>
        </w:rPr>
        <w:lastRenderedPageBreak/>
        <w:t>Curricolo disciplinare di Musica</w:t>
      </w:r>
      <w:r w:rsidRPr="006264BB">
        <w:t>: si fa riferimento al curricolo d’Istituto.</w:t>
      </w:r>
    </w:p>
    <w:p w:rsidR="0097623F" w:rsidRPr="006264BB" w:rsidRDefault="0097623F" w:rsidP="00A2109C">
      <w:pPr>
        <w:spacing w:line="0" w:lineRule="atLeast"/>
      </w:pPr>
      <w:r w:rsidRPr="006264BB">
        <w:rPr>
          <w:i/>
        </w:rPr>
        <w:t>Curricolo disciplinare di Educazione Fisica</w:t>
      </w:r>
      <w:r w:rsidRPr="006264BB">
        <w:t>: si fa riferimento al curricolo d’Istituto.</w:t>
      </w:r>
    </w:p>
    <w:p w:rsidR="0097623F" w:rsidRPr="006264BB" w:rsidRDefault="0097623F" w:rsidP="00A2109C">
      <w:pPr>
        <w:spacing w:line="0" w:lineRule="atLeast"/>
      </w:pPr>
      <w:r w:rsidRPr="006264BB">
        <w:rPr>
          <w:i/>
        </w:rPr>
        <w:t>Curricolo disciplinare di Religione</w:t>
      </w:r>
      <w:r w:rsidRPr="006264BB">
        <w:t>: si fa riferimento al curricolo d’Istituto.</w:t>
      </w:r>
    </w:p>
    <w:p w:rsidR="0097623F" w:rsidRPr="006264BB" w:rsidRDefault="0097623F" w:rsidP="00A2109C">
      <w:pPr>
        <w:spacing w:line="0" w:lineRule="atLeast"/>
      </w:pPr>
      <w:r w:rsidRPr="006264BB">
        <w:rPr>
          <w:i/>
        </w:rPr>
        <w:t xml:space="preserve">Curricoli interdisciplinari: </w:t>
      </w:r>
      <w:r w:rsidRPr="006264BB">
        <w:t>si fa riferimento al curricolo d’Istituto.</w:t>
      </w:r>
    </w:p>
    <w:p w:rsidR="00FC0CFA" w:rsidRDefault="00FC0CFA" w:rsidP="009762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0"/>
        <w:gridCol w:w="4890"/>
      </w:tblGrid>
      <w:tr w:rsidR="00B44AB6" w:rsidRPr="00511D70" w:rsidTr="00B64C44">
        <w:trPr>
          <w:trHeight w:val="775"/>
        </w:trPr>
        <w:tc>
          <w:tcPr>
            <w:tcW w:w="9780" w:type="dxa"/>
            <w:gridSpan w:val="2"/>
            <w:shd w:val="clear" w:color="auto" w:fill="FFFF00"/>
          </w:tcPr>
          <w:p w:rsidR="00B44AB6" w:rsidRPr="00511D70" w:rsidRDefault="00B44AB6" w:rsidP="00511D70">
            <w:pPr>
              <w:spacing w:line="200" w:lineRule="exact"/>
              <w:rPr>
                <w:b/>
              </w:rPr>
            </w:pPr>
          </w:p>
          <w:p w:rsidR="00B44AB6" w:rsidRPr="009C59D9" w:rsidRDefault="00B44AB6" w:rsidP="00511D70">
            <w:pPr>
              <w:tabs>
                <w:tab w:val="left" w:pos="0"/>
              </w:tabs>
              <w:jc w:val="left"/>
              <w:rPr>
                <w:sz w:val="20"/>
                <w:szCs w:val="20"/>
              </w:rPr>
            </w:pPr>
            <w:r w:rsidRPr="009C59D9">
              <w:rPr>
                <w:rFonts w:eastAsia="Batang"/>
                <w:b/>
                <w:sz w:val="20"/>
                <w:szCs w:val="20"/>
                <w:lang w:eastAsia="ko-KR"/>
              </w:rPr>
              <w:t>4.MODALITÀ  DI RECUPERO DELLE LACUNE RILEVATE E DI EVENTUALE VALORIZZAZIONE DELLE ECCELLENZE</w:t>
            </w:r>
          </w:p>
        </w:tc>
      </w:tr>
      <w:tr w:rsidR="00B44AB6" w:rsidRPr="00511D70" w:rsidTr="00511D70">
        <w:tc>
          <w:tcPr>
            <w:tcW w:w="4890" w:type="dxa"/>
            <w:shd w:val="clear" w:color="auto" w:fill="auto"/>
          </w:tcPr>
          <w:p w:rsidR="00B44AB6" w:rsidRPr="00511D70" w:rsidRDefault="00B44AB6" w:rsidP="00511D70">
            <w:pPr>
              <w:spacing w:line="200" w:lineRule="exact"/>
              <w:rPr>
                <w:rFonts w:eastAsia="Batang"/>
                <w:bCs/>
                <w:spacing w:val="-6"/>
                <w:sz w:val="22"/>
                <w:szCs w:val="22"/>
                <w:lang w:eastAsia="ko-KR"/>
              </w:rPr>
            </w:pPr>
          </w:p>
          <w:p w:rsidR="00B44AB6" w:rsidRPr="00511D70" w:rsidRDefault="00B44AB6" w:rsidP="00511D70">
            <w:pPr>
              <w:spacing w:line="200" w:lineRule="exact"/>
              <w:rPr>
                <w:rFonts w:eastAsia="Batang"/>
                <w:bCs/>
                <w:spacing w:val="-6"/>
                <w:sz w:val="22"/>
                <w:szCs w:val="22"/>
                <w:lang w:eastAsia="ko-KR"/>
              </w:rPr>
            </w:pPr>
            <w:r w:rsidRPr="00511D70">
              <w:rPr>
                <w:rFonts w:eastAsia="Batang"/>
                <w:bCs/>
                <w:spacing w:val="-6"/>
                <w:sz w:val="22"/>
                <w:szCs w:val="22"/>
                <w:lang w:eastAsia="ko-KR"/>
              </w:rPr>
              <w:t>Recupero  curricolare:</w:t>
            </w:r>
          </w:p>
        </w:tc>
        <w:tc>
          <w:tcPr>
            <w:tcW w:w="4890" w:type="dxa"/>
            <w:shd w:val="clear" w:color="auto" w:fill="auto"/>
          </w:tcPr>
          <w:p w:rsidR="004C585F" w:rsidRPr="00B64C44" w:rsidRDefault="00B64C44" w:rsidP="00B64C44">
            <w:pPr>
              <w:tabs>
                <w:tab w:val="left" w:pos="7950"/>
              </w:tabs>
              <w:spacing w:line="213" w:lineRule="exact"/>
            </w:pPr>
            <w:r w:rsidRPr="00B64C44">
              <w:t>ESEMPI</w:t>
            </w:r>
          </w:p>
          <w:p w:rsidR="00B44AB6" w:rsidRPr="00511D70" w:rsidRDefault="004C585F" w:rsidP="00B64C44">
            <w:pPr>
              <w:tabs>
                <w:tab w:val="left" w:pos="7950"/>
              </w:tabs>
              <w:spacing w:line="213" w:lineRule="exact"/>
              <w:rPr>
                <w:sz w:val="18"/>
                <w:szCs w:val="18"/>
              </w:rPr>
            </w:pPr>
            <w:r w:rsidRPr="00511D70">
              <w:rPr>
                <w:sz w:val="18"/>
                <w:szCs w:val="18"/>
              </w:rPr>
              <w:t>(</w:t>
            </w:r>
            <w:r w:rsidRPr="00542493">
              <w:rPr>
                <w:sz w:val="18"/>
                <w:szCs w:val="18"/>
              </w:rPr>
              <w:t>classi</w:t>
            </w:r>
            <w:r w:rsidRPr="00511D70">
              <w:rPr>
                <w:sz w:val="18"/>
                <w:szCs w:val="18"/>
              </w:rPr>
              <w:t xml:space="preserve"> aperte /docenti e alunni coinvolti/ modalità orga</w:t>
            </w:r>
            <w:r w:rsidR="00D6334F">
              <w:rPr>
                <w:sz w:val="18"/>
                <w:szCs w:val="18"/>
              </w:rPr>
              <w:t>nizzative</w:t>
            </w:r>
            <w:r w:rsidRPr="00511D70">
              <w:rPr>
                <w:sz w:val="18"/>
                <w:szCs w:val="18"/>
              </w:rPr>
              <w:t>/</w:t>
            </w:r>
            <w:r w:rsidR="00B44AB6" w:rsidRPr="00511D70">
              <w:rPr>
                <w:sz w:val="18"/>
                <w:szCs w:val="18"/>
              </w:rPr>
              <w:t xml:space="preserve">fare riferimento al progetto di Istituto di supporto didattico -restituzione </w:t>
            </w:r>
            <w:r w:rsidR="00542493">
              <w:rPr>
                <w:sz w:val="18"/>
                <w:szCs w:val="18"/>
              </w:rPr>
              <w:t>debito orario</w:t>
            </w:r>
            <w:r w:rsidR="00B44AB6" w:rsidRPr="00511D70">
              <w:rPr>
                <w:sz w:val="18"/>
                <w:szCs w:val="18"/>
              </w:rPr>
              <w:t>)</w:t>
            </w:r>
          </w:p>
        </w:tc>
      </w:tr>
      <w:tr w:rsidR="00B44AB6" w:rsidRPr="00511D70" w:rsidTr="00511D70">
        <w:tc>
          <w:tcPr>
            <w:tcW w:w="4890" w:type="dxa"/>
            <w:shd w:val="clear" w:color="auto" w:fill="auto"/>
          </w:tcPr>
          <w:p w:rsidR="00B44AB6" w:rsidRPr="00511D70" w:rsidRDefault="00B44AB6" w:rsidP="00511D70">
            <w:pPr>
              <w:spacing w:line="200" w:lineRule="exact"/>
              <w:rPr>
                <w:rFonts w:eastAsia="Batang"/>
                <w:bCs/>
                <w:spacing w:val="-6"/>
                <w:sz w:val="22"/>
                <w:szCs w:val="22"/>
                <w:lang w:eastAsia="ko-KR"/>
              </w:rPr>
            </w:pPr>
          </w:p>
          <w:p w:rsidR="00B44AB6" w:rsidRPr="00511D70" w:rsidRDefault="00B44AB6" w:rsidP="00511D70">
            <w:pPr>
              <w:spacing w:line="200" w:lineRule="exact"/>
              <w:rPr>
                <w:rFonts w:eastAsia="Batang"/>
                <w:bCs/>
                <w:spacing w:val="-6"/>
                <w:sz w:val="22"/>
                <w:szCs w:val="22"/>
                <w:lang w:eastAsia="ko-KR"/>
              </w:rPr>
            </w:pPr>
            <w:r w:rsidRPr="00511D70">
              <w:rPr>
                <w:rFonts w:eastAsia="Batang"/>
                <w:bCs/>
                <w:spacing w:val="-6"/>
                <w:sz w:val="22"/>
                <w:szCs w:val="22"/>
                <w:lang w:eastAsia="ko-KR"/>
              </w:rPr>
              <w:t>Recupero  extra- curricolare:</w:t>
            </w:r>
          </w:p>
        </w:tc>
        <w:tc>
          <w:tcPr>
            <w:tcW w:w="4890" w:type="dxa"/>
            <w:shd w:val="clear" w:color="auto" w:fill="auto"/>
          </w:tcPr>
          <w:p w:rsidR="00B44AB6" w:rsidRPr="00511D70" w:rsidRDefault="00510935" w:rsidP="00511D70">
            <w:pPr>
              <w:spacing w:line="200" w:lineRule="exact"/>
              <w:rPr>
                <w:sz w:val="18"/>
                <w:szCs w:val="18"/>
              </w:rPr>
            </w:pPr>
            <w:r w:rsidRPr="00511D70">
              <w:rPr>
                <w:sz w:val="18"/>
                <w:szCs w:val="18"/>
              </w:rPr>
              <w:t xml:space="preserve">(fare riferimento al progetto restituzione </w:t>
            </w:r>
            <w:r w:rsidR="00542493">
              <w:rPr>
                <w:sz w:val="18"/>
                <w:szCs w:val="18"/>
              </w:rPr>
              <w:t>debito orario</w:t>
            </w:r>
            <w:r w:rsidRPr="00511D70">
              <w:rPr>
                <w:sz w:val="18"/>
                <w:szCs w:val="18"/>
              </w:rPr>
              <w:t xml:space="preserve"> ovvero progetti finanziati con il fondo di Istituto ovvero progetti PON )</w:t>
            </w:r>
          </w:p>
        </w:tc>
      </w:tr>
      <w:tr w:rsidR="00B44AB6" w:rsidRPr="00511D70" w:rsidTr="00511D70">
        <w:tc>
          <w:tcPr>
            <w:tcW w:w="4890" w:type="dxa"/>
            <w:shd w:val="clear" w:color="auto" w:fill="auto"/>
          </w:tcPr>
          <w:p w:rsidR="00B44AB6" w:rsidRPr="00511D70" w:rsidRDefault="00B44AB6" w:rsidP="00511D70">
            <w:pPr>
              <w:spacing w:line="200" w:lineRule="exact"/>
              <w:rPr>
                <w:rFonts w:eastAsia="Batang"/>
                <w:bCs/>
                <w:spacing w:val="-6"/>
                <w:sz w:val="22"/>
                <w:szCs w:val="22"/>
                <w:lang w:eastAsia="ko-KR"/>
              </w:rPr>
            </w:pPr>
          </w:p>
          <w:p w:rsidR="00B44AB6" w:rsidRPr="00511D70" w:rsidRDefault="00B44AB6" w:rsidP="00511D70">
            <w:pPr>
              <w:spacing w:line="200" w:lineRule="exact"/>
              <w:rPr>
                <w:rFonts w:eastAsia="Batang"/>
                <w:bCs/>
                <w:spacing w:val="-6"/>
                <w:sz w:val="22"/>
                <w:szCs w:val="22"/>
                <w:lang w:eastAsia="ko-KR"/>
              </w:rPr>
            </w:pPr>
            <w:r w:rsidRPr="00511D70">
              <w:rPr>
                <w:rFonts w:eastAsia="Batang"/>
                <w:bCs/>
                <w:spacing w:val="-6"/>
                <w:sz w:val="22"/>
                <w:szCs w:val="22"/>
                <w:lang w:eastAsia="ko-KR"/>
              </w:rPr>
              <w:t>Valorizzazione eccellenze:</w:t>
            </w:r>
          </w:p>
        </w:tc>
        <w:tc>
          <w:tcPr>
            <w:tcW w:w="4890" w:type="dxa"/>
            <w:shd w:val="clear" w:color="auto" w:fill="auto"/>
          </w:tcPr>
          <w:p w:rsidR="00B44AB6" w:rsidRPr="00511D70" w:rsidRDefault="004C585F" w:rsidP="00511D70">
            <w:pPr>
              <w:spacing w:line="200" w:lineRule="exact"/>
              <w:rPr>
                <w:sz w:val="18"/>
                <w:szCs w:val="18"/>
              </w:rPr>
            </w:pPr>
            <w:r w:rsidRPr="00511D70">
              <w:rPr>
                <w:sz w:val="18"/>
                <w:szCs w:val="18"/>
              </w:rPr>
              <w:t>(classi aperte /docenti e alunni coinvolti/ modalità orga</w:t>
            </w:r>
            <w:r w:rsidR="00D6334F">
              <w:rPr>
                <w:sz w:val="18"/>
                <w:szCs w:val="18"/>
              </w:rPr>
              <w:t>nizzativ</w:t>
            </w:r>
            <w:r w:rsidRPr="00511D70">
              <w:rPr>
                <w:sz w:val="18"/>
                <w:szCs w:val="18"/>
              </w:rPr>
              <w:t>e/fare riferimento al progetto di Istituto di supporto didattico -restituzione ore ovvero progetti finanziati con il fondo di Istituto ovvero progetti PON )</w:t>
            </w:r>
          </w:p>
        </w:tc>
      </w:tr>
    </w:tbl>
    <w:p w:rsidR="00B44AB6" w:rsidRDefault="00B44AB6" w:rsidP="0097623F">
      <w:pPr>
        <w:rPr>
          <w:b/>
        </w:rPr>
      </w:pPr>
    </w:p>
    <w:p w:rsidR="00B44AB6" w:rsidRDefault="00B44AB6" w:rsidP="0097623F">
      <w:pPr>
        <w:rPr>
          <w:b/>
        </w:rPr>
      </w:pPr>
    </w:p>
    <w:p w:rsidR="00B44AB6" w:rsidRPr="006264BB" w:rsidRDefault="00B44AB6" w:rsidP="0097623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9780"/>
      </w:tblGrid>
      <w:tr w:rsidR="00E731C7" w:rsidRPr="006264BB" w:rsidTr="00511D70">
        <w:tc>
          <w:tcPr>
            <w:tcW w:w="9780" w:type="dxa"/>
            <w:tcBorders>
              <w:bottom w:val="single" w:sz="4" w:space="0" w:color="auto"/>
            </w:tcBorders>
            <w:shd w:val="clear" w:color="auto" w:fill="FFFF00"/>
          </w:tcPr>
          <w:p w:rsidR="00BD3475" w:rsidRDefault="00B44AB6" w:rsidP="00BD3475">
            <w:pPr>
              <w:spacing w:line="231" w:lineRule="exact"/>
              <w:rPr>
                <w:b/>
                <w:sz w:val="20"/>
                <w:szCs w:val="20"/>
              </w:rPr>
            </w:pPr>
            <w:r w:rsidRPr="00F54F61">
              <w:rPr>
                <w:b/>
                <w:sz w:val="20"/>
                <w:szCs w:val="20"/>
              </w:rPr>
              <w:t>5</w:t>
            </w:r>
            <w:r w:rsidR="00C208CF" w:rsidRPr="00F54F61">
              <w:rPr>
                <w:b/>
                <w:sz w:val="20"/>
                <w:szCs w:val="20"/>
              </w:rPr>
              <w:t>.STRATEGIE DIDATTICHE e METODOLOGIE</w:t>
            </w:r>
          </w:p>
          <w:p w:rsidR="00E731C7" w:rsidRPr="00BD3475" w:rsidRDefault="00E731C7" w:rsidP="00BD3475">
            <w:pPr>
              <w:spacing w:line="231" w:lineRule="exact"/>
              <w:rPr>
                <w:b/>
                <w:sz w:val="20"/>
                <w:szCs w:val="20"/>
              </w:rPr>
            </w:pPr>
            <w:r w:rsidRPr="00511D70">
              <w:rPr>
                <w:spacing w:val="-6"/>
                <w:sz w:val="20"/>
                <w:szCs w:val="20"/>
              </w:rPr>
              <w:t xml:space="preserve">(lezioni frontali, esercitazioni, laboratorio, </w:t>
            </w:r>
            <w:r w:rsidRPr="00511D70">
              <w:rPr>
                <w:i/>
                <w:spacing w:val="-6"/>
                <w:sz w:val="20"/>
                <w:szCs w:val="20"/>
              </w:rPr>
              <w:t>e-learning</w:t>
            </w:r>
            <w:r w:rsidRPr="00511D70">
              <w:rPr>
                <w:spacing w:val="-6"/>
                <w:sz w:val="20"/>
                <w:szCs w:val="20"/>
              </w:rPr>
              <w:t xml:space="preserve">, </w:t>
            </w:r>
            <w:r w:rsidRPr="00511D70">
              <w:rPr>
                <w:i/>
                <w:spacing w:val="-6"/>
                <w:sz w:val="20"/>
                <w:szCs w:val="20"/>
              </w:rPr>
              <w:t>peer education</w:t>
            </w:r>
            <w:r w:rsidRPr="00511D70">
              <w:rPr>
                <w:spacing w:val="-6"/>
                <w:sz w:val="20"/>
                <w:szCs w:val="20"/>
              </w:rPr>
              <w:t xml:space="preserve">, </w:t>
            </w:r>
            <w:r w:rsidRPr="00511D70">
              <w:rPr>
                <w:i/>
                <w:spacing w:val="-6"/>
                <w:sz w:val="20"/>
                <w:szCs w:val="20"/>
              </w:rPr>
              <w:t>tutoring</w:t>
            </w:r>
            <w:r w:rsidRPr="00511D70">
              <w:rPr>
                <w:spacing w:val="-6"/>
                <w:sz w:val="20"/>
                <w:szCs w:val="20"/>
              </w:rPr>
              <w:t>, altro)</w:t>
            </w:r>
          </w:p>
          <w:p w:rsidR="00E731C7" w:rsidRPr="006264BB" w:rsidRDefault="00E731C7" w:rsidP="00511D70">
            <w:pPr>
              <w:spacing w:line="231" w:lineRule="exact"/>
            </w:pPr>
          </w:p>
        </w:tc>
      </w:tr>
      <w:tr w:rsidR="00C208CF" w:rsidRPr="006264BB" w:rsidTr="00511D70">
        <w:tc>
          <w:tcPr>
            <w:tcW w:w="9780" w:type="dxa"/>
            <w:shd w:val="clear" w:color="auto" w:fill="FFFFFF"/>
          </w:tcPr>
          <w:p w:rsidR="00C208CF" w:rsidRPr="00511D70" w:rsidRDefault="00C208CF" w:rsidP="00511D70">
            <w:pPr>
              <w:spacing w:line="231" w:lineRule="exact"/>
              <w:rPr>
                <w:b/>
              </w:rPr>
            </w:pPr>
          </w:p>
          <w:p w:rsidR="00C208CF" w:rsidRPr="00511D70" w:rsidRDefault="00B44AB6" w:rsidP="00511D70">
            <w:pPr>
              <w:spacing w:line="231" w:lineRule="exact"/>
              <w:rPr>
                <w:b/>
              </w:rPr>
            </w:pPr>
            <w:r w:rsidRPr="00511D70">
              <w:rPr>
                <w:b/>
              </w:rPr>
              <w:t>.....</w:t>
            </w:r>
          </w:p>
          <w:p w:rsidR="00C208CF" w:rsidRPr="00511D70" w:rsidRDefault="00C208CF" w:rsidP="00511D70">
            <w:pPr>
              <w:spacing w:line="231" w:lineRule="exact"/>
              <w:rPr>
                <w:b/>
              </w:rPr>
            </w:pPr>
          </w:p>
          <w:p w:rsidR="00C208CF" w:rsidRPr="00511D70" w:rsidRDefault="00C208CF" w:rsidP="00511D70">
            <w:pPr>
              <w:spacing w:line="231" w:lineRule="exact"/>
              <w:rPr>
                <w:b/>
              </w:rPr>
            </w:pPr>
          </w:p>
        </w:tc>
      </w:tr>
    </w:tbl>
    <w:p w:rsidR="0065708F" w:rsidRPr="006264BB" w:rsidRDefault="0065708F" w:rsidP="007C44BD">
      <w:pPr>
        <w:spacing w:line="231" w:lineRule="exact"/>
      </w:pPr>
    </w:p>
    <w:p w:rsidR="00B44AB6" w:rsidRPr="006264BB" w:rsidRDefault="00B44AB6" w:rsidP="00E731C7">
      <w:pPr>
        <w:pStyle w:val="Default"/>
        <w:tabs>
          <w:tab w:val="left" w:pos="540"/>
        </w:tabs>
        <w:rPr>
          <w:b/>
          <w:color w:val="auto"/>
        </w:rPr>
      </w:pPr>
    </w:p>
    <w:p w:rsidR="00E731C7" w:rsidRPr="006264BB" w:rsidRDefault="00E731C7" w:rsidP="00E731C7">
      <w:pPr>
        <w:pStyle w:val="Default"/>
        <w:tabs>
          <w:tab w:val="left" w:pos="540"/>
        </w:tabs>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0"/>
      </w:tblGrid>
      <w:tr w:rsidR="00E731C7" w:rsidRPr="00511D70" w:rsidTr="00511D70">
        <w:tc>
          <w:tcPr>
            <w:tcW w:w="9780" w:type="dxa"/>
            <w:shd w:val="clear" w:color="auto" w:fill="FFFF00"/>
          </w:tcPr>
          <w:p w:rsidR="00E731C7" w:rsidRPr="00F54F61" w:rsidRDefault="00B44AB6" w:rsidP="00511D70">
            <w:pPr>
              <w:spacing w:line="231" w:lineRule="exact"/>
              <w:rPr>
                <w:b/>
                <w:sz w:val="20"/>
                <w:szCs w:val="20"/>
              </w:rPr>
            </w:pPr>
            <w:r w:rsidRPr="00F54F61">
              <w:rPr>
                <w:b/>
                <w:sz w:val="20"/>
                <w:szCs w:val="20"/>
              </w:rPr>
              <w:t>6</w:t>
            </w:r>
            <w:r w:rsidR="00C208CF" w:rsidRPr="00F54F61">
              <w:rPr>
                <w:b/>
                <w:sz w:val="20"/>
                <w:szCs w:val="20"/>
              </w:rPr>
              <w:t xml:space="preserve">. </w:t>
            </w:r>
            <w:r w:rsidR="00E731C7" w:rsidRPr="00F54F61">
              <w:rPr>
                <w:b/>
                <w:sz w:val="20"/>
                <w:szCs w:val="20"/>
              </w:rPr>
              <w:t>AUSILI  DIDATTICI</w:t>
            </w:r>
          </w:p>
          <w:p w:rsidR="00E731C7" w:rsidRPr="00511D70" w:rsidRDefault="00E731C7" w:rsidP="00511D70">
            <w:pPr>
              <w:pStyle w:val="Default"/>
              <w:tabs>
                <w:tab w:val="left" w:pos="540"/>
              </w:tabs>
              <w:jc w:val="both"/>
              <w:rPr>
                <w:color w:val="auto"/>
                <w:sz w:val="20"/>
                <w:szCs w:val="20"/>
              </w:rPr>
            </w:pPr>
            <w:r w:rsidRPr="00511D70">
              <w:rPr>
                <w:i/>
                <w:iCs/>
                <w:color w:val="auto"/>
                <w:sz w:val="20"/>
                <w:szCs w:val="20"/>
              </w:rPr>
              <w:t xml:space="preserve">      </w:t>
            </w:r>
            <w:r w:rsidR="00542493">
              <w:rPr>
                <w:i/>
                <w:iCs/>
                <w:color w:val="auto"/>
                <w:sz w:val="20"/>
                <w:szCs w:val="20"/>
              </w:rPr>
              <w:t>(</w:t>
            </w:r>
            <w:r w:rsidRPr="00511D70">
              <w:rPr>
                <w:i/>
                <w:iCs/>
                <w:color w:val="auto"/>
                <w:sz w:val="20"/>
                <w:szCs w:val="20"/>
              </w:rPr>
              <w:t>Indicare</w:t>
            </w:r>
            <w:r w:rsidR="00542493">
              <w:rPr>
                <w:i/>
                <w:iCs/>
                <w:color w:val="auto"/>
                <w:sz w:val="20"/>
                <w:szCs w:val="20"/>
              </w:rPr>
              <w:t xml:space="preserve"> </w:t>
            </w:r>
            <w:r w:rsidRPr="00511D70">
              <w:rPr>
                <w:i/>
                <w:iCs/>
                <w:color w:val="auto"/>
                <w:sz w:val="20"/>
                <w:szCs w:val="20"/>
              </w:rPr>
              <w:t xml:space="preserve">eventuali </w:t>
            </w:r>
            <w:r w:rsidR="00C208CF" w:rsidRPr="00511D70">
              <w:rPr>
                <w:i/>
                <w:iCs/>
                <w:color w:val="auto"/>
                <w:sz w:val="20"/>
                <w:szCs w:val="20"/>
              </w:rPr>
              <w:t>software, e-book,</w:t>
            </w:r>
            <w:r w:rsidRPr="00511D70">
              <w:rPr>
                <w:i/>
                <w:iCs/>
                <w:color w:val="auto"/>
                <w:sz w:val="20"/>
                <w:szCs w:val="20"/>
              </w:rPr>
              <w:t xml:space="preserve">sussidi o testi di approfondimento, attrezzature </w:t>
            </w:r>
            <w:r w:rsidR="00542493">
              <w:rPr>
                <w:i/>
                <w:iCs/>
                <w:color w:val="auto"/>
                <w:sz w:val="20"/>
                <w:szCs w:val="20"/>
              </w:rPr>
              <w:t>..)</w:t>
            </w:r>
          </w:p>
          <w:p w:rsidR="00E731C7" w:rsidRPr="00511D70" w:rsidRDefault="00E731C7" w:rsidP="00511D70">
            <w:pPr>
              <w:pStyle w:val="Default"/>
              <w:jc w:val="both"/>
              <w:rPr>
                <w:b/>
                <w:color w:val="auto"/>
                <w:u w:val="single"/>
              </w:rPr>
            </w:pPr>
          </w:p>
        </w:tc>
      </w:tr>
      <w:tr w:rsidR="00C208CF" w:rsidRPr="00511D70" w:rsidTr="00511D70">
        <w:tc>
          <w:tcPr>
            <w:tcW w:w="9780" w:type="dxa"/>
            <w:shd w:val="clear" w:color="auto" w:fill="auto"/>
          </w:tcPr>
          <w:p w:rsidR="00C208CF" w:rsidRPr="00511D70" w:rsidRDefault="00C208CF" w:rsidP="00511D70">
            <w:pPr>
              <w:spacing w:line="231" w:lineRule="exact"/>
              <w:rPr>
                <w:b/>
              </w:rPr>
            </w:pPr>
            <w:r w:rsidRPr="00511D70">
              <w:rPr>
                <w:b/>
              </w:rPr>
              <w:t>.......</w:t>
            </w:r>
          </w:p>
          <w:p w:rsidR="00C208CF" w:rsidRPr="00511D70" w:rsidRDefault="00C208CF" w:rsidP="00511D70">
            <w:pPr>
              <w:spacing w:line="231" w:lineRule="exact"/>
              <w:rPr>
                <w:b/>
              </w:rPr>
            </w:pPr>
          </w:p>
          <w:p w:rsidR="00C208CF" w:rsidRPr="00511D70" w:rsidRDefault="00C208CF" w:rsidP="00511D70">
            <w:pPr>
              <w:spacing w:line="231" w:lineRule="exact"/>
              <w:rPr>
                <w:b/>
              </w:rPr>
            </w:pPr>
          </w:p>
          <w:p w:rsidR="00C208CF" w:rsidRPr="00511D70" w:rsidRDefault="00C208CF" w:rsidP="00511D70">
            <w:pPr>
              <w:spacing w:line="231" w:lineRule="exact"/>
              <w:rPr>
                <w:b/>
              </w:rPr>
            </w:pPr>
          </w:p>
          <w:p w:rsidR="00C208CF" w:rsidRPr="00511D70" w:rsidRDefault="00C208CF" w:rsidP="00511D70">
            <w:pPr>
              <w:spacing w:line="231" w:lineRule="exact"/>
              <w:rPr>
                <w:b/>
              </w:rPr>
            </w:pPr>
          </w:p>
        </w:tc>
      </w:tr>
    </w:tbl>
    <w:p w:rsidR="00E731C7" w:rsidRPr="006264BB" w:rsidRDefault="00E731C7" w:rsidP="00E731C7">
      <w:pPr>
        <w:pStyle w:val="Default"/>
        <w:rPr>
          <w:b/>
          <w:color w:val="auto"/>
          <w:u w:val="single"/>
        </w:rPr>
      </w:pPr>
    </w:p>
    <w:p w:rsidR="00E731C7" w:rsidRPr="006264BB" w:rsidRDefault="00E731C7" w:rsidP="00E731C7">
      <w:pPr>
        <w:pStyle w:val="Default"/>
        <w:rPr>
          <w:b/>
          <w:color w:val="auto"/>
          <w:u w:val="single"/>
        </w:rPr>
      </w:pPr>
    </w:p>
    <w:p w:rsidR="00E731C7" w:rsidRPr="006264BB" w:rsidRDefault="008B3C2E" w:rsidP="008B3C2E">
      <w:pPr>
        <w:tabs>
          <w:tab w:val="left" w:pos="3390"/>
        </w:tabs>
        <w:spacing w:line="231" w:lineRule="exact"/>
      </w:pPr>
      <w:r>
        <w:tab/>
      </w:r>
    </w:p>
    <w:p w:rsidR="007C44BD" w:rsidRPr="006264BB" w:rsidRDefault="007C44BD" w:rsidP="007C44BD">
      <w:pPr>
        <w:spacing w:line="200" w:lineRule="exact"/>
        <w:rPr>
          <w:sz w:val="18"/>
          <w:szCs w:val="18"/>
        </w:rPr>
      </w:pPr>
    </w:p>
    <w:p w:rsidR="007C44BD" w:rsidRPr="006264BB" w:rsidRDefault="007C44BD" w:rsidP="007C44BD">
      <w:pPr>
        <w:spacing w:line="200" w:lineRule="exac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9746"/>
      </w:tblGrid>
      <w:tr w:rsidR="00C448DB" w:rsidRPr="00511D70" w:rsidTr="00511D70">
        <w:tc>
          <w:tcPr>
            <w:tcW w:w="9748" w:type="dxa"/>
            <w:shd w:val="clear" w:color="auto" w:fill="FFFF00"/>
          </w:tcPr>
          <w:p w:rsidR="00C448DB" w:rsidRPr="00F54F61" w:rsidRDefault="00B44AB6" w:rsidP="00511D70">
            <w:pPr>
              <w:tabs>
                <w:tab w:val="left" w:pos="720"/>
              </w:tabs>
              <w:ind w:left="720" w:hanging="720"/>
              <w:rPr>
                <w:rFonts w:eastAsia="Batang"/>
                <w:b/>
                <w:sz w:val="20"/>
                <w:szCs w:val="20"/>
                <w:lang w:eastAsia="ko-KR"/>
              </w:rPr>
            </w:pPr>
            <w:r w:rsidRPr="00511D70">
              <w:rPr>
                <w:rFonts w:eastAsia="Batang"/>
                <w:b/>
                <w:lang w:eastAsia="ko-KR"/>
              </w:rPr>
              <w:t>7</w:t>
            </w:r>
            <w:r w:rsidR="00C208CF" w:rsidRPr="00511D70">
              <w:rPr>
                <w:rFonts w:eastAsia="Batang"/>
                <w:b/>
                <w:lang w:eastAsia="ko-KR"/>
              </w:rPr>
              <w:t xml:space="preserve">. </w:t>
            </w:r>
            <w:r w:rsidR="00C208CF" w:rsidRPr="00F54F61">
              <w:rPr>
                <w:rFonts w:eastAsia="Batang"/>
                <w:b/>
                <w:sz w:val="20"/>
                <w:szCs w:val="20"/>
                <w:lang w:eastAsia="ko-KR"/>
              </w:rPr>
              <w:t>ESPERIENZE DA PROPORRE ALLA CLASSE</w:t>
            </w:r>
            <w:r w:rsidR="00C448DB" w:rsidRPr="00F54F61">
              <w:rPr>
                <w:rFonts w:eastAsia="Batang"/>
                <w:b/>
                <w:sz w:val="20"/>
                <w:szCs w:val="20"/>
                <w:lang w:eastAsia="ko-KR"/>
              </w:rPr>
              <w:t xml:space="preserve">, </w:t>
            </w:r>
            <w:r w:rsidR="00C208CF" w:rsidRPr="00F54F61">
              <w:rPr>
                <w:rFonts w:eastAsia="Batang"/>
                <w:b/>
                <w:sz w:val="20"/>
                <w:szCs w:val="20"/>
                <w:lang w:eastAsia="ko-KR"/>
              </w:rPr>
              <w:t xml:space="preserve">ANCHE </w:t>
            </w:r>
            <w:r w:rsidR="00B55415" w:rsidRPr="00F54F61">
              <w:rPr>
                <w:rFonts w:eastAsia="Batang"/>
                <w:b/>
                <w:sz w:val="20"/>
                <w:szCs w:val="20"/>
                <w:lang w:eastAsia="ko-KR"/>
              </w:rPr>
              <w:t>NELL'</w:t>
            </w:r>
            <w:r w:rsidR="00AC54A8" w:rsidRPr="00F54F61">
              <w:rPr>
                <w:rFonts w:eastAsia="Batang"/>
                <w:b/>
                <w:sz w:val="20"/>
                <w:szCs w:val="20"/>
                <w:lang w:eastAsia="ko-KR"/>
              </w:rPr>
              <w:t xml:space="preserve">AMBITO DELL'EDUCAZIONE ALLA </w:t>
            </w:r>
            <w:r w:rsidR="00C448DB" w:rsidRPr="00F54F61">
              <w:rPr>
                <w:rFonts w:eastAsia="Batang"/>
                <w:b/>
                <w:sz w:val="20"/>
                <w:szCs w:val="20"/>
                <w:lang w:eastAsia="ko-KR"/>
              </w:rPr>
              <w:t xml:space="preserve"> </w:t>
            </w:r>
            <w:r w:rsidR="00C208CF" w:rsidRPr="00F54F61">
              <w:rPr>
                <w:rFonts w:eastAsia="Batang"/>
                <w:b/>
                <w:sz w:val="20"/>
                <w:szCs w:val="20"/>
                <w:lang w:eastAsia="ko-KR"/>
              </w:rPr>
              <w:t>CITTADINANZA</w:t>
            </w:r>
          </w:p>
          <w:p w:rsidR="00F75AF5" w:rsidRPr="00511D70" w:rsidRDefault="00C448DB" w:rsidP="00511D70">
            <w:pPr>
              <w:spacing w:line="200" w:lineRule="exact"/>
              <w:ind w:left="720"/>
              <w:rPr>
                <w:rFonts w:eastAsia="Batang"/>
                <w:bCs/>
                <w:spacing w:val="-6"/>
                <w:sz w:val="20"/>
                <w:szCs w:val="20"/>
                <w:lang w:eastAsia="ko-KR"/>
              </w:rPr>
            </w:pPr>
            <w:r w:rsidRPr="00511D70">
              <w:rPr>
                <w:rFonts w:eastAsia="Batang"/>
                <w:bCs/>
                <w:spacing w:val="-6"/>
                <w:sz w:val="20"/>
                <w:szCs w:val="20"/>
                <w:lang w:eastAsia="ko-KR"/>
              </w:rPr>
              <w:t xml:space="preserve">(viaggi e visite d’istruzione, </w:t>
            </w:r>
            <w:r w:rsidR="00AC54A8" w:rsidRPr="00511D70">
              <w:rPr>
                <w:rFonts w:eastAsia="Batang"/>
                <w:bCs/>
                <w:spacing w:val="-6"/>
                <w:sz w:val="20"/>
                <w:szCs w:val="20"/>
                <w:lang w:eastAsia="ko-KR"/>
              </w:rPr>
              <w:t xml:space="preserve">concorsi , </w:t>
            </w:r>
            <w:r w:rsidR="00B55415" w:rsidRPr="00511D70">
              <w:rPr>
                <w:rFonts w:eastAsia="Batang"/>
                <w:bCs/>
                <w:spacing w:val="-6"/>
                <w:sz w:val="20"/>
                <w:szCs w:val="20"/>
                <w:lang w:eastAsia="ko-KR"/>
              </w:rPr>
              <w:t>ed.</w:t>
            </w:r>
            <w:r w:rsidR="00F75AF5" w:rsidRPr="00511D70">
              <w:rPr>
                <w:rFonts w:eastAsia="Batang"/>
                <w:bCs/>
                <w:spacing w:val="-6"/>
                <w:sz w:val="20"/>
                <w:szCs w:val="20"/>
                <w:lang w:eastAsia="ko-KR"/>
              </w:rPr>
              <w:t>.</w:t>
            </w:r>
            <w:r w:rsidR="00AC54A8" w:rsidRPr="00511D70">
              <w:rPr>
                <w:rFonts w:eastAsia="Batang"/>
                <w:bCs/>
                <w:spacing w:val="-6"/>
                <w:sz w:val="20"/>
                <w:szCs w:val="20"/>
                <w:lang w:eastAsia="ko-KR"/>
              </w:rPr>
              <w:t xml:space="preserve">alla legalità, ed, all'affettività, </w:t>
            </w:r>
            <w:r w:rsidR="00F75AF5" w:rsidRPr="00511D70">
              <w:rPr>
                <w:rFonts w:eastAsia="Batang"/>
                <w:bCs/>
                <w:spacing w:val="-6"/>
                <w:sz w:val="20"/>
                <w:szCs w:val="20"/>
                <w:lang w:eastAsia="ko-KR"/>
              </w:rPr>
              <w:t>educazione alimentare, cibo e territorio;</w:t>
            </w:r>
          </w:p>
          <w:p w:rsidR="00F75AF5" w:rsidRPr="00511D70" w:rsidRDefault="00F75AF5" w:rsidP="00511D70">
            <w:pPr>
              <w:spacing w:line="200" w:lineRule="exact"/>
              <w:rPr>
                <w:rFonts w:eastAsia="Batang"/>
                <w:bCs/>
                <w:spacing w:val="-6"/>
                <w:sz w:val="20"/>
                <w:szCs w:val="20"/>
                <w:lang w:eastAsia="ko-KR"/>
              </w:rPr>
            </w:pPr>
            <w:r w:rsidRPr="00511D70">
              <w:rPr>
                <w:rFonts w:eastAsia="Batang"/>
                <w:bCs/>
                <w:spacing w:val="-6"/>
                <w:sz w:val="20"/>
                <w:szCs w:val="20"/>
                <w:lang w:eastAsia="ko-KR"/>
              </w:rPr>
              <w:t>benessere, corretti stili di vita, educazione motoria e sport; civismo, rispetto delle diversità e cittadinanza attiva.</w:t>
            </w:r>
          </w:p>
          <w:p w:rsidR="00C448DB" w:rsidRPr="00511D70" w:rsidRDefault="00C448DB" w:rsidP="00511D70">
            <w:pPr>
              <w:spacing w:line="200" w:lineRule="exact"/>
              <w:rPr>
                <w:sz w:val="20"/>
                <w:szCs w:val="20"/>
              </w:rPr>
            </w:pPr>
            <w:r w:rsidRPr="00511D70">
              <w:rPr>
                <w:rFonts w:eastAsia="Batang"/>
                <w:bCs/>
                <w:spacing w:val="-6"/>
                <w:sz w:val="20"/>
                <w:szCs w:val="20"/>
                <w:lang w:eastAsia="ko-KR"/>
              </w:rPr>
              <w:t>, , , altro)</w:t>
            </w:r>
          </w:p>
          <w:p w:rsidR="00C448DB" w:rsidRPr="00511D70" w:rsidRDefault="00C448DB" w:rsidP="00511D70">
            <w:pPr>
              <w:tabs>
                <w:tab w:val="left" w:pos="720"/>
              </w:tabs>
              <w:rPr>
                <w:rFonts w:eastAsia="Batang"/>
                <w:b/>
                <w:lang w:eastAsia="ko-KR"/>
              </w:rPr>
            </w:pPr>
          </w:p>
        </w:tc>
      </w:tr>
    </w:tbl>
    <w:p w:rsidR="00C448DB" w:rsidRPr="00F54F61" w:rsidRDefault="00C448DB" w:rsidP="00C448DB">
      <w:pPr>
        <w:tabs>
          <w:tab w:val="left" w:pos="720"/>
        </w:tabs>
        <w:ind w:left="720" w:hanging="720"/>
        <w:rPr>
          <w:rFonts w:eastAsia="Batang"/>
          <w:b/>
          <w:sz w:val="20"/>
          <w:szCs w:val="20"/>
          <w:lang w:eastAsia="ko-KR"/>
        </w:rPr>
      </w:pPr>
    </w:p>
    <w:p w:rsidR="005B16BA" w:rsidRPr="00F54F61" w:rsidRDefault="00B44AB6" w:rsidP="00FF00A0">
      <w:pPr>
        <w:spacing w:before="120" w:after="120" w:line="276" w:lineRule="auto"/>
        <w:ind w:left="69"/>
        <w:jc w:val="left"/>
        <w:rPr>
          <w:b/>
          <w:sz w:val="20"/>
          <w:szCs w:val="20"/>
          <w:u w:val="single"/>
        </w:rPr>
      </w:pPr>
      <w:r w:rsidRPr="00F54F61">
        <w:rPr>
          <w:b/>
          <w:sz w:val="20"/>
          <w:szCs w:val="20"/>
          <w:u w:val="single"/>
        </w:rPr>
        <w:t>7</w:t>
      </w:r>
      <w:r w:rsidR="00C208CF" w:rsidRPr="00F54F61">
        <w:rPr>
          <w:b/>
          <w:sz w:val="20"/>
          <w:szCs w:val="20"/>
          <w:u w:val="single"/>
        </w:rPr>
        <w:t xml:space="preserve">.1 </w:t>
      </w:r>
      <w:r w:rsidR="00202B8C" w:rsidRPr="00F54F61">
        <w:rPr>
          <w:b/>
          <w:sz w:val="20"/>
          <w:szCs w:val="20"/>
          <w:u w:val="single"/>
        </w:rPr>
        <w:t>.</w:t>
      </w:r>
      <w:r w:rsidR="00FF00A0" w:rsidRPr="00F54F61">
        <w:rPr>
          <w:b/>
          <w:sz w:val="20"/>
          <w:szCs w:val="20"/>
          <w:u w:val="single"/>
        </w:rPr>
        <w:t>VIAGGI DI ISTRUZIONE, VISITE GUIDATE, USCITE DIDATTICHE</w:t>
      </w:r>
    </w:p>
    <w:p w:rsidR="00FF00A0" w:rsidRPr="00D6334F" w:rsidRDefault="005B16BA" w:rsidP="00B44AB6">
      <w:pPr>
        <w:spacing w:before="120" w:after="120" w:line="276" w:lineRule="auto"/>
        <w:ind w:left="69"/>
        <w:rPr>
          <w:sz w:val="22"/>
          <w:szCs w:val="22"/>
          <w:u w:val="single"/>
        </w:rPr>
      </w:pPr>
      <w:r w:rsidRPr="00D6334F">
        <w:rPr>
          <w:sz w:val="22"/>
          <w:szCs w:val="22"/>
        </w:rPr>
        <w:t>Tali attività, in particolare quelle che richiedono un contributo da parte delle famiglie, s</w:t>
      </w:r>
      <w:r w:rsidR="00E70598">
        <w:rPr>
          <w:sz w:val="22"/>
          <w:szCs w:val="22"/>
        </w:rPr>
        <w:t>ono state</w:t>
      </w:r>
      <w:r w:rsidRPr="00D6334F">
        <w:rPr>
          <w:sz w:val="22"/>
          <w:szCs w:val="22"/>
        </w:rPr>
        <w:t xml:space="preserve"> sottoposte all’atten</w:t>
      </w:r>
      <w:r w:rsidR="00B44AB6" w:rsidRPr="00D6334F">
        <w:rPr>
          <w:sz w:val="22"/>
          <w:szCs w:val="22"/>
        </w:rPr>
        <w:t>zione dei genitori durante l’as</w:t>
      </w:r>
      <w:r w:rsidR="008007DE">
        <w:rPr>
          <w:sz w:val="22"/>
          <w:szCs w:val="22"/>
        </w:rPr>
        <w:t>semblea del _______ e</w:t>
      </w:r>
      <w:r w:rsidRPr="00D6334F">
        <w:rPr>
          <w:sz w:val="22"/>
          <w:szCs w:val="22"/>
        </w:rPr>
        <w:t xml:space="preserve">, </w:t>
      </w:r>
      <w:r w:rsidR="008007DE">
        <w:rPr>
          <w:sz w:val="22"/>
          <w:szCs w:val="22"/>
        </w:rPr>
        <w:t>ottenuto</w:t>
      </w:r>
      <w:r w:rsidRPr="00D6334F">
        <w:rPr>
          <w:sz w:val="22"/>
          <w:szCs w:val="22"/>
        </w:rPr>
        <w:t xml:space="preserve"> consenso da parte degli stessi genitori, s</w:t>
      </w:r>
      <w:r w:rsidR="008007DE">
        <w:rPr>
          <w:sz w:val="22"/>
          <w:szCs w:val="22"/>
        </w:rPr>
        <w:t xml:space="preserve">ono state inserite </w:t>
      </w:r>
      <w:r w:rsidRPr="00D6334F">
        <w:rPr>
          <w:sz w:val="22"/>
          <w:szCs w:val="22"/>
        </w:rPr>
        <w:t xml:space="preserve"> inserite nel POF a.s. 2017/18 per l’approvazione da parte degli </w:t>
      </w:r>
      <w:r w:rsidR="00B44AB6" w:rsidRPr="00D6334F">
        <w:rPr>
          <w:sz w:val="22"/>
          <w:szCs w:val="22"/>
        </w:rPr>
        <w:t>O</w:t>
      </w:r>
      <w:r w:rsidRPr="00D6334F">
        <w:rPr>
          <w:sz w:val="22"/>
          <w:szCs w:val="22"/>
        </w:rPr>
        <w:t>rgani collegiali</w:t>
      </w:r>
    </w:p>
    <w:tbl>
      <w:tblPr>
        <w:tblW w:w="99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9"/>
        <w:gridCol w:w="2126"/>
        <w:gridCol w:w="2693"/>
        <w:gridCol w:w="2848"/>
      </w:tblGrid>
      <w:tr w:rsidR="00FF00A0" w:rsidRPr="006264BB" w:rsidTr="00AF4CE8">
        <w:trPr>
          <w:trHeight w:val="481"/>
        </w:trPr>
        <w:tc>
          <w:tcPr>
            <w:tcW w:w="2269" w:type="dxa"/>
            <w:vAlign w:val="center"/>
          </w:tcPr>
          <w:p w:rsidR="00FF00A0" w:rsidRPr="00F54F61" w:rsidRDefault="00FF00A0" w:rsidP="00AF4CE8">
            <w:pPr>
              <w:pStyle w:val="Intestazione"/>
              <w:tabs>
                <w:tab w:val="clear" w:pos="4819"/>
                <w:tab w:val="clear" w:pos="9638"/>
              </w:tabs>
              <w:jc w:val="center"/>
              <w:rPr>
                <w:b/>
                <w:sz w:val="20"/>
                <w:szCs w:val="20"/>
              </w:rPr>
            </w:pPr>
            <w:r w:rsidRPr="00F54F61">
              <w:rPr>
                <w:b/>
                <w:sz w:val="20"/>
                <w:szCs w:val="20"/>
              </w:rPr>
              <w:lastRenderedPageBreak/>
              <w:t>META</w:t>
            </w:r>
          </w:p>
        </w:tc>
        <w:tc>
          <w:tcPr>
            <w:tcW w:w="2126" w:type="dxa"/>
            <w:vAlign w:val="center"/>
          </w:tcPr>
          <w:p w:rsidR="00FF00A0" w:rsidRPr="00F54F61" w:rsidRDefault="00FF00A0" w:rsidP="00AF4CE8">
            <w:pPr>
              <w:pStyle w:val="Intestazione"/>
              <w:tabs>
                <w:tab w:val="clear" w:pos="4819"/>
                <w:tab w:val="clear" w:pos="9638"/>
              </w:tabs>
              <w:jc w:val="center"/>
              <w:rPr>
                <w:b/>
                <w:sz w:val="20"/>
                <w:szCs w:val="20"/>
              </w:rPr>
            </w:pPr>
            <w:r w:rsidRPr="00F54F61">
              <w:rPr>
                <w:b/>
                <w:sz w:val="20"/>
                <w:szCs w:val="20"/>
              </w:rPr>
              <w:t xml:space="preserve">PERIODO </w:t>
            </w:r>
          </w:p>
        </w:tc>
        <w:tc>
          <w:tcPr>
            <w:tcW w:w="2693" w:type="dxa"/>
            <w:vAlign w:val="center"/>
          </w:tcPr>
          <w:p w:rsidR="00FF00A0" w:rsidRPr="00F54F61" w:rsidRDefault="00FF00A0" w:rsidP="00AF4CE8">
            <w:pPr>
              <w:pStyle w:val="Intestazione"/>
              <w:tabs>
                <w:tab w:val="clear" w:pos="4819"/>
                <w:tab w:val="clear" w:pos="9638"/>
              </w:tabs>
              <w:jc w:val="center"/>
              <w:rPr>
                <w:b/>
                <w:sz w:val="20"/>
                <w:szCs w:val="20"/>
              </w:rPr>
            </w:pPr>
            <w:r w:rsidRPr="00F54F61">
              <w:rPr>
                <w:b/>
                <w:sz w:val="20"/>
                <w:szCs w:val="20"/>
              </w:rPr>
              <w:t>DOCENTI ACCOMPAGNATORI (disponibilità)</w:t>
            </w:r>
          </w:p>
        </w:tc>
        <w:tc>
          <w:tcPr>
            <w:tcW w:w="2848" w:type="dxa"/>
            <w:vAlign w:val="center"/>
          </w:tcPr>
          <w:p w:rsidR="00FF00A0" w:rsidRPr="00F54F61" w:rsidRDefault="00FF00A0" w:rsidP="00AF4CE8">
            <w:pPr>
              <w:pStyle w:val="Intestazione"/>
              <w:tabs>
                <w:tab w:val="clear" w:pos="4819"/>
                <w:tab w:val="clear" w:pos="9638"/>
              </w:tabs>
              <w:jc w:val="center"/>
              <w:rPr>
                <w:b/>
                <w:sz w:val="20"/>
                <w:szCs w:val="20"/>
              </w:rPr>
            </w:pPr>
            <w:r w:rsidRPr="00F54F61">
              <w:rPr>
                <w:b/>
                <w:sz w:val="20"/>
                <w:szCs w:val="20"/>
              </w:rPr>
              <w:t>ELEMENTI DI COERENZA CON LA PROGETTAZIONE DELLA CLASSE</w:t>
            </w:r>
          </w:p>
        </w:tc>
      </w:tr>
      <w:tr w:rsidR="00FF00A0" w:rsidRPr="006264BB" w:rsidTr="00AF4CE8">
        <w:trPr>
          <w:trHeight w:val="340"/>
        </w:trPr>
        <w:tc>
          <w:tcPr>
            <w:tcW w:w="2269" w:type="dxa"/>
            <w:vAlign w:val="center"/>
          </w:tcPr>
          <w:p w:rsidR="00FF00A0" w:rsidRPr="006264BB" w:rsidRDefault="00FF00A0" w:rsidP="00AF4CE8">
            <w:pPr>
              <w:pStyle w:val="Intestazione"/>
              <w:tabs>
                <w:tab w:val="clear" w:pos="4819"/>
                <w:tab w:val="clear" w:pos="9638"/>
              </w:tabs>
              <w:rPr>
                <w:sz w:val="22"/>
                <w:szCs w:val="22"/>
              </w:rPr>
            </w:pPr>
          </w:p>
        </w:tc>
        <w:tc>
          <w:tcPr>
            <w:tcW w:w="2126" w:type="dxa"/>
            <w:vAlign w:val="center"/>
          </w:tcPr>
          <w:p w:rsidR="00FF00A0" w:rsidRPr="006264BB" w:rsidRDefault="00FF00A0" w:rsidP="00AF4CE8">
            <w:pPr>
              <w:pStyle w:val="Intestazione"/>
              <w:tabs>
                <w:tab w:val="clear" w:pos="4819"/>
                <w:tab w:val="clear" w:pos="9638"/>
              </w:tabs>
              <w:rPr>
                <w:sz w:val="22"/>
                <w:szCs w:val="22"/>
              </w:rPr>
            </w:pPr>
          </w:p>
        </w:tc>
        <w:tc>
          <w:tcPr>
            <w:tcW w:w="2693" w:type="dxa"/>
            <w:vAlign w:val="center"/>
          </w:tcPr>
          <w:p w:rsidR="00FF00A0" w:rsidRPr="006264BB" w:rsidRDefault="00FF00A0" w:rsidP="00AF4CE8">
            <w:pPr>
              <w:pStyle w:val="Intestazione"/>
              <w:tabs>
                <w:tab w:val="clear" w:pos="4819"/>
                <w:tab w:val="clear" w:pos="9638"/>
              </w:tabs>
              <w:rPr>
                <w:sz w:val="22"/>
                <w:szCs w:val="22"/>
              </w:rPr>
            </w:pPr>
          </w:p>
        </w:tc>
        <w:tc>
          <w:tcPr>
            <w:tcW w:w="2848" w:type="dxa"/>
            <w:vAlign w:val="center"/>
          </w:tcPr>
          <w:p w:rsidR="00FF00A0" w:rsidRPr="006264BB" w:rsidRDefault="00FF00A0" w:rsidP="00AF4CE8">
            <w:pPr>
              <w:pStyle w:val="Intestazione"/>
              <w:tabs>
                <w:tab w:val="clear" w:pos="4819"/>
                <w:tab w:val="clear" w:pos="9638"/>
              </w:tabs>
              <w:rPr>
                <w:sz w:val="22"/>
                <w:szCs w:val="22"/>
              </w:rPr>
            </w:pPr>
          </w:p>
        </w:tc>
      </w:tr>
      <w:tr w:rsidR="00FF00A0" w:rsidRPr="006264BB" w:rsidTr="00AF4CE8">
        <w:trPr>
          <w:trHeight w:val="340"/>
        </w:trPr>
        <w:tc>
          <w:tcPr>
            <w:tcW w:w="2269" w:type="dxa"/>
            <w:vAlign w:val="center"/>
          </w:tcPr>
          <w:p w:rsidR="00FF00A0" w:rsidRPr="006264BB" w:rsidRDefault="00FF00A0" w:rsidP="00AF4CE8">
            <w:pPr>
              <w:pStyle w:val="Intestazione"/>
              <w:tabs>
                <w:tab w:val="clear" w:pos="4819"/>
                <w:tab w:val="clear" w:pos="9638"/>
              </w:tabs>
              <w:rPr>
                <w:bCs/>
                <w:sz w:val="22"/>
                <w:szCs w:val="22"/>
              </w:rPr>
            </w:pPr>
          </w:p>
        </w:tc>
        <w:tc>
          <w:tcPr>
            <w:tcW w:w="2126" w:type="dxa"/>
            <w:vAlign w:val="center"/>
          </w:tcPr>
          <w:p w:rsidR="00FF00A0" w:rsidRPr="006264BB" w:rsidRDefault="00FF00A0" w:rsidP="00AF4CE8">
            <w:pPr>
              <w:pStyle w:val="Intestazione"/>
              <w:tabs>
                <w:tab w:val="clear" w:pos="4819"/>
                <w:tab w:val="clear" w:pos="9638"/>
              </w:tabs>
              <w:rPr>
                <w:bCs/>
                <w:sz w:val="22"/>
                <w:szCs w:val="22"/>
              </w:rPr>
            </w:pPr>
          </w:p>
        </w:tc>
        <w:tc>
          <w:tcPr>
            <w:tcW w:w="2693" w:type="dxa"/>
            <w:vAlign w:val="center"/>
          </w:tcPr>
          <w:p w:rsidR="00FF00A0" w:rsidRPr="006264BB" w:rsidRDefault="00FF00A0" w:rsidP="00AF4CE8">
            <w:pPr>
              <w:pStyle w:val="Intestazione"/>
              <w:tabs>
                <w:tab w:val="clear" w:pos="4819"/>
                <w:tab w:val="clear" w:pos="9638"/>
              </w:tabs>
              <w:rPr>
                <w:bCs/>
                <w:sz w:val="22"/>
                <w:szCs w:val="22"/>
              </w:rPr>
            </w:pPr>
          </w:p>
        </w:tc>
        <w:tc>
          <w:tcPr>
            <w:tcW w:w="2848" w:type="dxa"/>
            <w:vAlign w:val="center"/>
          </w:tcPr>
          <w:p w:rsidR="00FF00A0" w:rsidRPr="006264BB" w:rsidRDefault="00FF00A0" w:rsidP="00AF4CE8">
            <w:pPr>
              <w:pStyle w:val="Intestazione"/>
              <w:tabs>
                <w:tab w:val="clear" w:pos="4819"/>
                <w:tab w:val="clear" w:pos="9638"/>
              </w:tabs>
              <w:rPr>
                <w:bCs/>
                <w:sz w:val="22"/>
                <w:szCs w:val="22"/>
              </w:rPr>
            </w:pPr>
          </w:p>
        </w:tc>
      </w:tr>
    </w:tbl>
    <w:p w:rsidR="00C448DB" w:rsidRPr="006264BB" w:rsidRDefault="00C448DB" w:rsidP="00C448DB">
      <w:pPr>
        <w:tabs>
          <w:tab w:val="left" w:pos="720"/>
        </w:tabs>
        <w:ind w:left="720" w:hanging="720"/>
        <w:rPr>
          <w:rFonts w:eastAsia="Batang"/>
          <w:b/>
          <w:lang w:eastAsia="ko-KR"/>
        </w:rPr>
      </w:pPr>
    </w:p>
    <w:p w:rsidR="00CC5751" w:rsidRPr="006264BB" w:rsidRDefault="00CC5751" w:rsidP="00C448DB">
      <w:pPr>
        <w:tabs>
          <w:tab w:val="left" w:pos="720"/>
        </w:tabs>
        <w:ind w:left="720" w:hanging="720"/>
        <w:rPr>
          <w:rFonts w:eastAsia="Batang"/>
          <w:b/>
          <w:lang w:eastAsia="ko-KR"/>
        </w:rPr>
      </w:pPr>
    </w:p>
    <w:p w:rsidR="00CC5751" w:rsidRPr="006264BB" w:rsidRDefault="00CC5751" w:rsidP="00C448DB">
      <w:pPr>
        <w:tabs>
          <w:tab w:val="left" w:pos="720"/>
        </w:tabs>
        <w:ind w:left="720" w:hanging="720"/>
        <w:rPr>
          <w:rFonts w:eastAsia="Batang"/>
          <w:b/>
          <w:lang w:eastAsia="ko-K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246"/>
      </w:tblGrid>
      <w:tr w:rsidR="00CC5751" w:rsidRPr="00511D70" w:rsidTr="00D6334F">
        <w:tc>
          <w:tcPr>
            <w:tcW w:w="9926" w:type="dxa"/>
            <w:gridSpan w:val="2"/>
            <w:shd w:val="clear" w:color="auto" w:fill="FFFFFF"/>
          </w:tcPr>
          <w:p w:rsidR="00CC5751" w:rsidRPr="00F54F61" w:rsidRDefault="00AB328E" w:rsidP="00511D70">
            <w:pPr>
              <w:tabs>
                <w:tab w:val="left" w:pos="0"/>
              </w:tabs>
              <w:jc w:val="left"/>
              <w:rPr>
                <w:rFonts w:eastAsia="Batang"/>
                <w:b/>
                <w:sz w:val="20"/>
                <w:szCs w:val="20"/>
                <w:lang w:eastAsia="ko-KR"/>
              </w:rPr>
            </w:pPr>
            <w:r w:rsidRPr="00F54F61">
              <w:rPr>
                <w:rFonts w:eastAsia="Batang"/>
                <w:b/>
                <w:sz w:val="20"/>
                <w:szCs w:val="20"/>
                <w:lang w:eastAsia="ko-KR"/>
              </w:rPr>
              <w:t>7</w:t>
            </w:r>
            <w:r w:rsidR="00B44AB6" w:rsidRPr="00F54F61">
              <w:rPr>
                <w:rFonts w:eastAsia="Batang"/>
                <w:b/>
                <w:sz w:val="20"/>
                <w:szCs w:val="20"/>
                <w:lang w:eastAsia="ko-KR"/>
              </w:rPr>
              <w:t>.2</w:t>
            </w:r>
            <w:r w:rsidR="00202B8C" w:rsidRPr="00F54F61">
              <w:rPr>
                <w:rFonts w:eastAsia="Batang"/>
                <w:b/>
                <w:sz w:val="20"/>
                <w:szCs w:val="20"/>
                <w:lang w:eastAsia="ko-KR"/>
              </w:rPr>
              <w:t>.</w:t>
            </w:r>
            <w:r w:rsidR="00CC5751" w:rsidRPr="00F54F61">
              <w:rPr>
                <w:rFonts w:eastAsia="Batang"/>
                <w:b/>
                <w:sz w:val="20"/>
                <w:szCs w:val="20"/>
                <w:lang w:eastAsia="ko-KR"/>
              </w:rPr>
              <w:t xml:space="preserve">ATTIVITA' E PROGETTI </w:t>
            </w:r>
          </w:p>
          <w:p w:rsidR="00CC5751" w:rsidRPr="006264BB" w:rsidRDefault="00CC5751" w:rsidP="00511D70">
            <w:pPr>
              <w:spacing w:line="0" w:lineRule="atLeast"/>
              <w:ind w:left="80"/>
            </w:pPr>
            <w:r w:rsidRPr="006264BB">
              <w:t>Il Consiglio di Classe propone:</w:t>
            </w:r>
          </w:p>
          <w:p w:rsidR="00CC5751" w:rsidRPr="00511D70" w:rsidRDefault="00CC5751" w:rsidP="00511D70">
            <w:pPr>
              <w:tabs>
                <w:tab w:val="left" w:pos="720"/>
              </w:tabs>
              <w:rPr>
                <w:rFonts w:eastAsia="Batang"/>
                <w:b/>
                <w:lang w:eastAsia="ko-KR"/>
              </w:rPr>
            </w:pPr>
          </w:p>
        </w:tc>
      </w:tr>
      <w:tr w:rsidR="00CC5751" w:rsidRPr="00511D70" w:rsidTr="00D6334F">
        <w:tc>
          <w:tcPr>
            <w:tcW w:w="4680" w:type="dxa"/>
            <w:shd w:val="clear" w:color="auto" w:fill="auto"/>
          </w:tcPr>
          <w:p w:rsidR="00CC5751" w:rsidRPr="006264BB" w:rsidRDefault="00CC5751" w:rsidP="00511D70">
            <w:pPr>
              <w:numPr>
                <w:ilvl w:val="0"/>
                <w:numId w:val="11"/>
              </w:numPr>
              <w:tabs>
                <w:tab w:val="left" w:pos="780"/>
              </w:tabs>
              <w:spacing w:line="0" w:lineRule="atLeast"/>
              <w:ind w:left="780" w:hanging="347"/>
              <w:jc w:val="left"/>
            </w:pPr>
            <w:r w:rsidRPr="006264BB">
              <w:t>i progetti in orario curricolare:</w:t>
            </w:r>
          </w:p>
          <w:p w:rsidR="00CC5751" w:rsidRPr="00511D70" w:rsidRDefault="00CC5751" w:rsidP="00511D70">
            <w:pPr>
              <w:tabs>
                <w:tab w:val="left" w:pos="720"/>
              </w:tabs>
              <w:rPr>
                <w:rFonts w:eastAsia="Batang"/>
                <w:b/>
                <w:lang w:eastAsia="ko-KR"/>
              </w:rPr>
            </w:pPr>
          </w:p>
        </w:tc>
        <w:tc>
          <w:tcPr>
            <w:tcW w:w="5246" w:type="dxa"/>
            <w:shd w:val="clear" w:color="auto" w:fill="auto"/>
          </w:tcPr>
          <w:p w:rsidR="00CC5751" w:rsidRPr="00511D70" w:rsidRDefault="00CC5751" w:rsidP="00511D70">
            <w:pPr>
              <w:tabs>
                <w:tab w:val="left" w:pos="720"/>
              </w:tabs>
              <w:rPr>
                <w:rFonts w:eastAsia="Batang"/>
                <w:b/>
                <w:lang w:eastAsia="ko-KR"/>
              </w:rPr>
            </w:pPr>
          </w:p>
        </w:tc>
      </w:tr>
      <w:tr w:rsidR="00CC5751" w:rsidRPr="00511D70" w:rsidTr="00D6334F">
        <w:tc>
          <w:tcPr>
            <w:tcW w:w="4680" w:type="dxa"/>
            <w:shd w:val="clear" w:color="auto" w:fill="auto"/>
          </w:tcPr>
          <w:p w:rsidR="00CC5751" w:rsidRPr="006264BB" w:rsidRDefault="00CC5751" w:rsidP="00511D70">
            <w:pPr>
              <w:numPr>
                <w:ilvl w:val="0"/>
                <w:numId w:val="11"/>
              </w:numPr>
              <w:tabs>
                <w:tab w:val="left" w:pos="780"/>
              </w:tabs>
              <w:spacing w:line="0" w:lineRule="atLeast"/>
              <w:ind w:left="780" w:hanging="347"/>
              <w:jc w:val="left"/>
            </w:pPr>
            <w:r w:rsidRPr="006264BB">
              <w:t>i progetti in orario extracurricolare:</w:t>
            </w:r>
          </w:p>
          <w:p w:rsidR="00CC5751" w:rsidRPr="006264BB" w:rsidRDefault="00CC5751" w:rsidP="00511D70">
            <w:pPr>
              <w:tabs>
                <w:tab w:val="left" w:pos="780"/>
              </w:tabs>
              <w:spacing w:line="0" w:lineRule="atLeast"/>
              <w:ind w:left="433"/>
              <w:jc w:val="left"/>
            </w:pPr>
          </w:p>
        </w:tc>
        <w:tc>
          <w:tcPr>
            <w:tcW w:w="5246" w:type="dxa"/>
            <w:shd w:val="clear" w:color="auto" w:fill="auto"/>
          </w:tcPr>
          <w:p w:rsidR="00CC5751" w:rsidRPr="00511D70" w:rsidRDefault="00CC5751" w:rsidP="00511D70">
            <w:pPr>
              <w:tabs>
                <w:tab w:val="left" w:pos="720"/>
              </w:tabs>
              <w:rPr>
                <w:rFonts w:eastAsia="Batang"/>
                <w:b/>
                <w:lang w:eastAsia="ko-KR"/>
              </w:rPr>
            </w:pPr>
          </w:p>
        </w:tc>
      </w:tr>
      <w:tr w:rsidR="00012D63" w:rsidRPr="00511D70" w:rsidTr="00D6334F">
        <w:tc>
          <w:tcPr>
            <w:tcW w:w="4680" w:type="dxa"/>
            <w:shd w:val="clear" w:color="auto" w:fill="auto"/>
          </w:tcPr>
          <w:p w:rsidR="00012D63" w:rsidRPr="006264BB" w:rsidRDefault="000E667E" w:rsidP="00511D70">
            <w:pPr>
              <w:numPr>
                <w:ilvl w:val="0"/>
                <w:numId w:val="11"/>
              </w:numPr>
              <w:tabs>
                <w:tab w:val="left" w:pos="780"/>
              </w:tabs>
              <w:spacing w:line="0" w:lineRule="atLeast"/>
              <w:ind w:left="780" w:hanging="347"/>
              <w:jc w:val="left"/>
            </w:pPr>
            <w:r>
              <w:t>partecipazione  a concorsi/competizioni disciplinari...</w:t>
            </w:r>
          </w:p>
        </w:tc>
        <w:tc>
          <w:tcPr>
            <w:tcW w:w="5246" w:type="dxa"/>
            <w:shd w:val="clear" w:color="auto" w:fill="auto"/>
          </w:tcPr>
          <w:p w:rsidR="00012D63" w:rsidRPr="00511D70" w:rsidRDefault="00012D63" w:rsidP="00511D70">
            <w:pPr>
              <w:tabs>
                <w:tab w:val="left" w:pos="720"/>
              </w:tabs>
              <w:rPr>
                <w:rFonts w:eastAsia="Batang"/>
                <w:b/>
                <w:lang w:eastAsia="ko-KR"/>
              </w:rPr>
            </w:pPr>
          </w:p>
        </w:tc>
      </w:tr>
      <w:tr w:rsidR="000E667E" w:rsidRPr="00511D70" w:rsidTr="00D6334F">
        <w:tc>
          <w:tcPr>
            <w:tcW w:w="4680" w:type="dxa"/>
            <w:shd w:val="clear" w:color="auto" w:fill="auto"/>
          </w:tcPr>
          <w:p w:rsidR="000E667E" w:rsidRDefault="000E667E" w:rsidP="00511D70">
            <w:pPr>
              <w:numPr>
                <w:ilvl w:val="0"/>
                <w:numId w:val="11"/>
              </w:numPr>
              <w:tabs>
                <w:tab w:val="left" w:pos="780"/>
              </w:tabs>
              <w:spacing w:line="0" w:lineRule="atLeast"/>
              <w:ind w:left="780" w:hanging="347"/>
              <w:jc w:val="left"/>
            </w:pPr>
            <w:r>
              <w:t>altro</w:t>
            </w:r>
          </w:p>
        </w:tc>
        <w:tc>
          <w:tcPr>
            <w:tcW w:w="5246" w:type="dxa"/>
            <w:shd w:val="clear" w:color="auto" w:fill="auto"/>
          </w:tcPr>
          <w:p w:rsidR="000E667E" w:rsidRPr="00511D70" w:rsidRDefault="000E667E" w:rsidP="00511D70">
            <w:pPr>
              <w:tabs>
                <w:tab w:val="left" w:pos="720"/>
              </w:tabs>
              <w:rPr>
                <w:rFonts w:eastAsia="Batang"/>
                <w:b/>
                <w:lang w:eastAsia="ko-KR"/>
              </w:rPr>
            </w:pPr>
          </w:p>
        </w:tc>
      </w:tr>
    </w:tbl>
    <w:p w:rsidR="00CC5751" w:rsidRPr="006264BB" w:rsidRDefault="00CC5751" w:rsidP="00C448DB">
      <w:pPr>
        <w:tabs>
          <w:tab w:val="left" w:pos="720"/>
        </w:tabs>
        <w:ind w:left="720" w:hanging="720"/>
        <w:rPr>
          <w:rFonts w:eastAsia="Batang"/>
          <w:b/>
          <w:lang w:eastAsia="ko-KR"/>
        </w:rPr>
      </w:pPr>
    </w:p>
    <w:p w:rsidR="00CC5751" w:rsidRPr="00F54F61" w:rsidRDefault="00CC5751" w:rsidP="00C448DB">
      <w:pPr>
        <w:tabs>
          <w:tab w:val="left" w:pos="720"/>
        </w:tabs>
        <w:ind w:left="720" w:hanging="720"/>
        <w:rPr>
          <w:rFonts w:eastAsia="Batang"/>
          <w:b/>
          <w:sz w:val="20"/>
          <w:szCs w:val="20"/>
          <w:lang w:eastAsia="ko-K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AB328E" w:rsidRPr="00F54F61" w:rsidTr="00511D70">
        <w:tc>
          <w:tcPr>
            <w:tcW w:w="9900" w:type="dxa"/>
            <w:shd w:val="clear" w:color="auto" w:fill="FFFF00"/>
          </w:tcPr>
          <w:p w:rsidR="00AB328E" w:rsidRPr="00F54F61" w:rsidRDefault="00AB328E" w:rsidP="00511D70">
            <w:pPr>
              <w:pStyle w:val="Default"/>
              <w:tabs>
                <w:tab w:val="left" w:pos="540"/>
              </w:tabs>
              <w:jc w:val="both"/>
              <w:rPr>
                <w:color w:val="auto"/>
                <w:sz w:val="20"/>
                <w:szCs w:val="20"/>
              </w:rPr>
            </w:pPr>
            <w:r w:rsidRPr="00F54F61">
              <w:rPr>
                <w:b/>
                <w:color w:val="auto"/>
                <w:sz w:val="20"/>
                <w:szCs w:val="20"/>
              </w:rPr>
              <w:t>8.VERIFICA E VALUTAZIONE DEGLI APPRENDIMENTI</w:t>
            </w:r>
            <w:r w:rsidR="003D5BFE">
              <w:rPr>
                <w:b/>
                <w:color w:val="auto"/>
                <w:sz w:val="20"/>
                <w:szCs w:val="20"/>
              </w:rPr>
              <w:t>/COMPETENZE</w:t>
            </w:r>
          </w:p>
          <w:p w:rsidR="00AB328E" w:rsidRPr="00F54F61" w:rsidRDefault="00AB328E" w:rsidP="00511D70">
            <w:pPr>
              <w:spacing w:line="228" w:lineRule="auto"/>
              <w:ind w:left="720" w:hanging="360"/>
              <w:rPr>
                <w:sz w:val="20"/>
                <w:szCs w:val="20"/>
              </w:rPr>
            </w:pPr>
          </w:p>
        </w:tc>
      </w:tr>
      <w:tr w:rsidR="00AB328E" w:rsidRPr="00511D70" w:rsidTr="00511D70">
        <w:tc>
          <w:tcPr>
            <w:tcW w:w="9900" w:type="dxa"/>
            <w:shd w:val="clear" w:color="auto" w:fill="auto"/>
          </w:tcPr>
          <w:p w:rsidR="00AB328E" w:rsidRPr="00511D70" w:rsidRDefault="00AB328E" w:rsidP="00511D70">
            <w:pPr>
              <w:spacing w:line="0" w:lineRule="atLeast"/>
              <w:rPr>
                <w:b/>
                <w:i/>
              </w:rPr>
            </w:pPr>
            <w:r w:rsidRPr="002B7310">
              <w:rPr>
                <w:b/>
                <w:i/>
                <w:highlight w:val="yellow"/>
              </w:rPr>
              <w:t>(esempio)</w:t>
            </w:r>
          </w:p>
          <w:p w:rsidR="00AB328E" w:rsidRPr="00511D70" w:rsidRDefault="00AB328E" w:rsidP="00511D70">
            <w:pPr>
              <w:spacing w:line="0" w:lineRule="atLeast"/>
              <w:rPr>
                <w:b/>
                <w:i/>
              </w:rPr>
            </w:pPr>
            <w:r w:rsidRPr="00511D70">
              <w:rPr>
                <w:b/>
                <w:i/>
              </w:rPr>
              <w:t>Verifiche</w:t>
            </w:r>
          </w:p>
          <w:p w:rsidR="00AB328E" w:rsidRPr="006264BB" w:rsidRDefault="00AB328E" w:rsidP="00511D70">
            <w:pPr>
              <w:spacing w:line="6" w:lineRule="exact"/>
            </w:pPr>
          </w:p>
          <w:p w:rsidR="00A36BBD" w:rsidRDefault="00AA713D" w:rsidP="00AA713D">
            <w:pPr>
              <w:spacing w:line="257" w:lineRule="exact"/>
            </w:pPr>
            <w:r>
              <w:t xml:space="preserve">Poiché  la competenza è sapere agito,  si può accertare solo mettendo gli alunni in azione, al lavoro, di fronte a situazioni, indagini, problemi, prodotti da realizzare. </w:t>
            </w:r>
            <w:r w:rsidR="00F05C6F">
              <w:t>La competenza si</w:t>
            </w:r>
            <w:r>
              <w:t xml:space="preserve"> osserva in compiti significativi (o “autentici”, o “di realtà”)</w:t>
            </w:r>
            <w:r w:rsidR="00F05C6F">
              <w:t xml:space="preserve">. </w:t>
            </w:r>
            <w:r>
              <w:t>In tal modo si verificano: conoscenze, abilità, atteggiamenti, attraverso le evidenze (i Traguardi delle In</w:t>
            </w:r>
            <w:r w:rsidR="00A36BBD">
              <w:t xml:space="preserve">dicazioni sono buone evidenze) </w:t>
            </w:r>
          </w:p>
          <w:p w:rsidR="00AA713D" w:rsidRPr="006264BB" w:rsidRDefault="00AA713D" w:rsidP="00AA713D">
            <w:pPr>
              <w:spacing w:line="257" w:lineRule="exact"/>
            </w:pPr>
            <w:r>
              <w:t xml:space="preserve"> Si utilizzeranno: griglie, diari di bordo; prove tradizionali</w:t>
            </w:r>
            <w:r w:rsidR="00A36BBD">
              <w:t xml:space="preserve"> per le conoscenze e le abilità</w:t>
            </w:r>
            <w:r>
              <w:t>,  rubriche valutative per livelli, ancorate ai livelli della competenza del curricolo</w:t>
            </w:r>
          </w:p>
          <w:p w:rsidR="00AB328E" w:rsidRPr="00511D70" w:rsidRDefault="00F05C6F" w:rsidP="00511D70">
            <w:pPr>
              <w:spacing w:line="237" w:lineRule="auto"/>
              <w:ind w:right="20"/>
              <w:rPr>
                <w:sz w:val="22"/>
              </w:rPr>
            </w:pPr>
            <w:r>
              <w:rPr>
                <w:sz w:val="22"/>
              </w:rPr>
              <w:t>Le prove tradizionali s</w:t>
            </w:r>
            <w:r w:rsidR="00AB328E" w:rsidRPr="00511D70">
              <w:rPr>
                <w:sz w:val="22"/>
              </w:rPr>
              <w:t>aranno costanti e strettamente collegate alle attività programmate; tenderanno ad accertare l’apprendimento sia dal punto di vista quantitativo che qualitativo e i cambiamenti avvenuti nell’alunno rispetto ai livelli di partenza .</w:t>
            </w:r>
          </w:p>
          <w:p w:rsidR="00AB328E" w:rsidRPr="006264BB" w:rsidRDefault="00AB328E" w:rsidP="00511D70">
            <w:pPr>
              <w:spacing w:line="1" w:lineRule="exact"/>
            </w:pPr>
          </w:p>
          <w:p w:rsidR="00AB328E" w:rsidRPr="00511D70" w:rsidRDefault="00AB328E" w:rsidP="00511D70">
            <w:pPr>
              <w:spacing w:line="0" w:lineRule="atLeast"/>
              <w:rPr>
                <w:sz w:val="22"/>
              </w:rPr>
            </w:pPr>
            <w:r w:rsidRPr="00511D70">
              <w:rPr>
                <w:sz w:val="22"/>
              </w:rPr>
              <w:t>Saranno orali e scritte ed effettuate al termine o durante lo svolgimento di un argomento:</w:t>
            </w:r>
          </w:p>
          <w:p w:rsidR="00AB328E" w:rsidRPr="00511D70" w:rsidRDefault="00AB328E" w:rsidP="00511D70">
            <w:pPr>
              <w:numPr>
                <w:ilvl w:val="0"/>
                <w:numId w:val="14"/>
              </w:numPr>
              <w:tabs>
                <w:tab w:val="left" w:pos="720"/>
              </w:tabs>
              <w:spacing w:line="222" w:lineRule="auto"/>
              <w:ind w:left="720" w:hanging="367"/>
              <w:jc w:val="left"/>
              <w:rPr>
                <w:rFonts w:eastAsia="Courier New"/>
                <w:sz w:val="22"/>
              </w:rPr>
            </w:pPr>
            <w:r w:rsidRPr="00511D70">
              <w:rPr>
                <w:sz w:val="22"/>
              </w:rPr>
              <w:t>finali : verifiche scritte mensili, colloqui orali</w:t>
            </w:r>
          </w:p>
          <w:p w:rsidR="00AB328E" w:rsidRPr="006264BB" w:rsidRDefault="00AB328E" w:rsidP="00511D70">
            <w:pPr>
              <w:spacing w:line="10" w:lineRule="exact"/>
            </w:pPr>
          </w:p>
          <w:p w:rsidR="003D5BFE" w:rsidRPr="003D5BFE" w:rsidRDefault="00AB328E" w:rsidP="003D5BFE">
            <w:pPr>
              <w:numPr>
                <w:ilvl w:val="0"/>
                <w:numId w:val="15"/>
              </w:numPr>
              <w:tabs>
                <w:tab w:val="left" w:pos="720"/>
              </w:tabs>
              <w:spacing w:line="227" w:lineRule="auto"/>
              <w:ind w:left="720" w:right="20" w:hanging="367"/>
              <w:jc w:val="left"/>
              <w:rPr>
                <w:rFonts w:eastAsia="Courier New"/>
                <w:sz w:val="22"/>
              </w:rPr>
            </w:pPr>
            <w:r w:rsidRPr="00511D70">
              <w:rPr>
                <w:sz w:val="22"/>
              </w:rPr>
              <w:t>di percorso: risposte a questionari, relazioni, schede linguistiche, completamento di schemi, rappresentazioni grafiche, tests a scelta multipla o vero-falso.</w:t>
            </w:r>
          </w:p>
          <w:p w:rsidR="00AB328E" w:rsidRPr="00511D70" w:rsidRDefault="00AB328E" w:rsidP="00511D70">
            <w:pPr>
              <w:spacing w:line="0" w:lineRule="atLeast"/>
              <w:rPr>
                <w:b/>
                <w:i/>
              </w:rPr>
            </w:pPr>
            <w:r w:rsidRPr="00511D70">
              <w:rPr>
                <w:b/>
                <w:i/>
              </w:rPr>
              <w:t>Valutazione</w:t>
            </w:r>
          </w:p>
          <w:p w:rsidR="00AB328E" w:rsidRPr="006264BB" w:rsidRDefault="00AB328E" w:rsidP="00511D70">
            <w:pPr>
              <w:spacing w:line="6" w:lineRule="exact"/>
            </w:pPr>
          </w:p>
          <w:p w:rsidR="00AB328E" w:rsidRPr="00511D70" w:rsidRDefault="00AB328E" w:rsidP="00511D70">
            <w:pPr>
              <w:spacing w:line="235" w:lineRule="auto"/>
              <w:ind w:right="60"/>
              <w:rPr>
                <w:sz w:val="22"/>
              </w:rPr>
            </w:pPr>
            <w:r w:rsidRPr="00511D70">
              <w:rPr>
                <w:sz w:val="22"/>
              </w:rPr>
              <w:t>Concorrerà con tutto</w:t>
            </w:r>
            <w:r w:rsidR="00D6334F">
              <w:rPr>
                <w:sz w:val="22"/>
              </w:rPr>
              <w:t xml:space="preserve"> il contesto didattico ed educa</w:t>
            </w:r>
            <w:r w:rsidRPr="00511D70">
              <w:rPr>
                <w:sz w:val="22"/>
              </w:rPr>
              <w:t>tivo allo sviluppo e alla crescita della personalità dell'alunno e alla formazione dell'individuo.</w:t>
            </w:r>
          </w:p>
          <w:p w:rsidR="00AB328E" w:rsidRPr="006264BB" w:rsidRDefault="00AB328E" w:rsidP="00511D70">
            <w:pPr>
              <w:spacing w:line="3" w:lineRule="exact"/>
            </w:pPr>
          </w:p>
          <w:p w:rsidR="00AB328E" w:rsidRPr="00511D70" w:rsidRDefault="00AB328E" w:rsidP="00511D70">
            <w:pPr>
              <w:spacing w:line="0" w:lineRule="atLeast"/>
              <w:rPr>
                <w:sz w:val="22"/>
              </w:rPr>
            </w:pPr>
            <w:r w:rsidRPr="00511D70">
              <w:rPr>
                <w:sz w:val="22"/>
              </w:rPr>
              <w:t xml:space="preserve">Si darà importanza </w:t>
            </w:r>
            <w:r w:rsidR="009A5804">
              <w:rPr>
                <w:sz w:val="22"/>
              </w:rPr>
              <w:t xml:space="preserve">alla maturazione di competenze e </w:t>
            </w:r>
            <w:r w:rsidRPr="00511D70">
              <w:rPr>
                <w:sz w:val="22"/>
              </w:rPr>
              <w:t xml:space="preserve">all'acquisizione di metodi ed abilità piuttosto che </w:t>
            </w:r>
            <w:r w:rsidR="00D6334F">
              <w:rPr>
                <w:sz w:val="22"/>
              </w:rPr>
              <w:t>al possesso mnemonico di conten</w:t>
            </w:r>
            <w:r w:rsidR="009A5804">
              <w:rPr>
                <w:sz w:val="22"/>
              </w:rPr>
              <w:t xml:space="preserve">uti </w:t>
            </w:r>
            <w:r w:rsidRPr="00511D70">
              <w:rPr>
                <w:sz w:val="22"/>
              </w:rPr>
              <w:t>e si baserà sui seguenti punti:</w:t>
            </w:r>
          </w:p>
          <w:p w:rsidR="00AB328E" w:rsidRPr="006264BB" w:rsidRDefault="00AB328E" w:rsidP="00511D70">
            <w:pPr>
              <w:spacing w:line="9" w:lineRule="exact"/>
            </w:pPr>
          </w:p>
          <w:p w:rsidR="00AB328E" w:rsidRPr="00511D70" w:rsidRDefault="00AB328E" w:rsidP="00511D70">
            <w:pPr>
              <w:numPr>
                <w:ilvl w:val="0"/>
                <w:numId w:val="16"/>
              </w:numPr>
              <w:tabs>
                <w:tab w:val="left" w:pos="720"/>
              </w:tabs>
              <w:spacing w:line="222" w:lineRule="auto"/>
              <w:ind w:left="360" w:right="7280" w:hanging="7"/>
              <w:rPr>
                <w:rFonts w:eastAsia="Courier New"/>
                <w:sz w:val="22"/>
              </w:rPr>
            </w:pPr>
            <w:r w:rsidRPr="00511D70">
              <w:rPr>
                <w:sz w:val="22"/>
              </w:rPr>
              <w:t xml:space="preserve">livello di partenza </w:t>
            </w:r>
            <w:r w:rsidRPr="00511D70">
              <w:rPr>
                <w:rFonts w:eastAsia="Courier New"/>
                <w:sz w:val="22"/>
              </w:rPr>
              <w:t xml:space="preserve">o </w:t>
            </w:r>
            <w:r w:rsidR="00D6334F">
              <w:rPr>
                <w:rFonts w:eastAsia="Courier New"/>
                <w:sz w:val="22"/>
              </w:rPr>
              <w:t xml:space="preserve">  </w:t>
            </w:r>
            <w:r w:rsidRPr="00511D70">
              <w:rPr>
                <w:sz w:val="22"/>
              </w:rPr>
              <w:t>impegno personale</w:t>
            </w:r>
          </w:p>
          <w:p w:rsidR="00AB328E" w:rsidRPr="00511D70" w:rsidRDefault="00AB328E" w:rsidP="00511D70">
            <w:pPr>
              <w:spacing w:line="1" w:lineRule="exact"/>
              <w:rPr>
                <w:rFonts w:eastAsia="Courier New"/>
                <w:sz w:val="22"/>
              </w:rPr>
            </w:pPr>
          </w:p>
          <w:p w:rsidR="00D6334F" w:rsidRDefault="00AB328E" w:rsidP="00D6334F">
            <w:pPr>
              <w:spacing w:line="223" w:lineRule="auto"/>
              <w:ind w:left="360" w:right="6500"/>
              <w:rPr>
                <w:sz w:val="22"/>
              </w:rPr>
            </w:pPr>
            <w:r w:rsidRPr="00511D70">
              <w:rPr>
                <w:rFonts w:eastAsia="Courier New"/>
                <w:sz w:val="22"/>
              </w:rPr>
              <w:t xml:space="preserve">o </w:t>
            </w:r>
            <w:r w:rsidRPr="00511D70">
              <w:rPr>
                <w:sz w:val="22"/>
              </w:rPr>
              <w:t>condizioni socio-ambientali</w:t>
            </w:r>
          </w:p>
          <w:p w:rsidR="00AB328E" w:rsidRPr="00511D70" w:rsidRDefault="00D6334F" w:rsidP="00511D70">
            <w:pPr>
              <w:spacing w:line="223" w:lineRule="auto"/>
              <w:ind w:left="360" w:right="6500"/>
              <w:rPr>
                <w:sz w:val="22"/>
              </w:rPr>
            </w:pPr>
            <w:r w:rsidRPr="00511D70">
              <w:rPr>
                <w:rFonts w:eastAsia="Courier New"/>
                <w:sz w:val="22"/>
              </w:rPr>
              <w:t>o</w:t>
            </w:r>
            <w:r w:rsidRPr="00511D70">
              <w:rPr>
                <w:sz w:val="22"/>
              </w:rPr>
              <w:t xml:space="preserve"> livello di socialità raggiunto</w:t>
            </w:r>
          </w:p>
          <w:p w:rsidR="00AB328E" w:rsidRPr="00511D70" w:rsidRDefault="00AB328E" w:rsidP="00511D70">
            <w:pPr>
              <w:spacing w:line="222" w:lineRule="auto"/>
              <w:ind w:left="360"/>
              <w:rPr>
                <w:sz w:val="22"/>
              </w:rPr>
            </w:pPr>
            <w:r w:rsidRPr="00511D70">
              <w:rPr>
                <w:rFonts w:eastAsia="Courier New"/>
                <w:sz w:val="22"/>
              </w:rPr>
              <w:t xml:space="preserve">o  </w:t>
            </w:r>
            <w:r w:rsidRPr="00511D70">
              <w:rPr>
                <w:sz w:val="22"/>
              </w:rPr>
              <w:t>sviluppo delle capacità cognitive</w:t>
            </w:r>
          </w:p>
          <w:p w:rsidR="00AB328E" w:rsidRPr="00511D70" w:rsidRDefault="00AB328E" w:rsidP="00511D70">
            <w:pPr>
              <w:spacing w:line="224" w:lineRule="auto"/>
              <w:ind w:left="360"/>
              <w:rPr>
                <w:sz w:val="22"/>
              </w:rPr>
            </w:pPr>
            <w:r w:rsidRPr="00511D70">
              <w:rPr>
                <w:rFonts w:eastAsia="Courier New"/>
                <w:sz w:val="22"/>
              </w:rPr>
              <w:t xml:space="preserve">o  </w:t>
            </w:r>
            <w:r w:rsidRPr="00511D70">
              <w:rPr>
                <w:sz w:val="22"/>
              </w:rPr>
              <w:t>uso degli strumenti espressivi ed operativi</w:t>
            </w:r>
          </w:p>
          <w:p w:rsidR="00AB328E" w:rsidRPr="00511D70" w:rsidRDefault="00AB328E" w:rsidP="00511D70">
            <w:pPr>
              <w:spacing w:line="1" w:lineRule="exact"/>
              <w:rPr>
                <w:rFonts w:eastAsia="Courier New"/>
                <w:sz w:val="22"/>
              </w:rPr>
            </w:pPr>
          </w:p>
          <w:p w:rsidR="00AB328E" w:rsidRPr="00511D70" w:rsidRDefault="00AB328E" w:rsidP="00511D70">
            <w:pPr>
              <w:spacing w:line="222" w:lineRule="auto"/>
              <w:ind w:left="360"/>
              <w:rPr>
                <w:sz w:val="22"/>
              </w:rPr>
            </w:pPr>
            <w:r w:rsidRPr="00511D70">
              <w:rPr>
                <w:rFonts w:eastAsia="Courier New"/>
                <w:sz w:val="22"/>
              </w:rPr>
              <w:t xml:space="preserve">o  </w:t>
            </w:r>
            <w:r w:rsidRPr="00511D70">
              <w:rPr>
                <w:sz w:val="22"/>
              </w:rPr>
              <w:t>progressi rilevati nelle diverse aree disciplinari</w:t>
            </w:r>
          </w:p>
          <w:p w:rsidR="00AB328E" w:rsidRPr="00511D70" w:rsidRDefault="00AB328E" w:rsidP="00511D70">
            <w:pPr>
              <w:spacing w:line="2" w:lineRule="exact"/>
              <w:rPr>
                <w:rFonts w:eastAsia="Courier New"/>
                <w:sz w:val="22"/>
              </w:rPr>
            </w:pPr>
          </w:p>
          <w:p w:rsidR="00AB328E" w:rsidRPr="00511D70" w:rsidRDefault="00AB328E" w:rsidP="00511D70">
            <w:pPr>
              <w:spacing w:line="228" w:lineRule="auto"/>
              <w:ind w:left="720" w:hanging="360"/>
              <w:rPr>
                <w:sz w:val="22"/>
              </w:rPr>
            </w:pPr>
            <w:r w:rsidRPr="00511D70">
              <w:rPr>
                <w:rFonts w:eastAsia="Courier New"/>
                <w:sz w:val="22"/>
              </w:rPr>
              <w:t xml:space="preserve">o </w:t>
            </w:r>
            <w:r w:rsidRPr="00511D70">
              <w:rPr>
                <w:sz w:val="22"/>
              </w:rPr>
              <w:t>conseguimento degli obiettivi imprescindibili per l'ammissione alla classe successiva per gli alunni</w:t>
            </w:r>
            <w:r w:rsidRPr="00511D70">
              <w:rPr>
                <w:rFonts w:eastAsia="Courier New"/>
                <w:sz w:val="22"/>
              </w:rPr>
              <w:t xml:space="preserve"> </w:t>
            </w:r>
            <w:r w:rsidRPr="00511D70">
              <w:rPr>
                <w:sz w:val="22"/>
              </w:rPr>
              <w:t>in situazione di svantaggio.</w:t>
            </w:r>
          </w:p>
          <w:p w:rsidR="00AB328E" w:rsidRPr="00511D70" w:rsidRDefault="00AB328E" w:rsidP="003D5BFE">
            <w:pPr>
              <w:pStyle w:val="Default"/>
              <w:tabs>
                <w:tab w:val="left" w:pos="540"/>
              </w:tabs>
              <w:jc w:val="both"/>
              <w:rPr>
                <w:b/>
                <w:color w:val="auto"/>
              </w:rPr>
            </w:pPr>
          </w:p>
        </w:tc>
      </w:tr>
    </w:tbl>
    <w:p w:rsidR="00FF00A0" w:rsidRPr="006264BB" w:rsidRDefault="00FF00A0" w:rsidP="00C448DB">
      <w:pPr>
        <w:tabs>
          <w:tab w:val="left" w:pos="720"/>
        </w:tabs>
        <w:ind w:left="720" w:hanging="720"/>
        <w:rPr>
          <w:rFonts w:eastAsia="Batang"/>
          <w:b/>
          <w:lang w:eastAsia="ko-KR"/>
        </w:rPr>
      </w:pPr>
    </w:p>
    <w:p w:rsidR="007C44BD" w:rsidRPr="006264BB" w:rsidRDefault="007C44BD" w:rsidP="007C44BD">
      <w:pPr>
        <w:spacing w:line="200" w:lineRule="exact"/>
        <w:rPr>
          <w:sz w:val="18"/>
          <w:szCs w:val="18"/>
        </w:rPr>
      </w:pPr>
    </w:p>
    <w:tbl>
      <w:tblPr>
        <w:tblW w:w="0" w:type="auto"/>
        <w:tblInd w:w="-132" w:type="dxa"/>
        <w:tblLayout w:type="fixed"/>
        <w:tblLook w:val="0000"/>
      </w:tblPr>
      <w:tblGrid>
        <w:gridCol w:w="6840"/>
        <w:gridCol w:w="2760"/>
      </w:tblGrid>
      <w:tr w:rsidR="007F26ED" w:rsidRPr="006264BB" w:rsidTr="00653CC7">
        <w:trPr>
          <w:trHeight w:val="213"/>
        </w:trPr>
        <w:tc>
          <w:tcPr>
            <w:tcW w:w="6840" w:type="dxa"/>
            <w:tcBorders>
              <w:top w:val="single" w:sz="8" w:space="0" w:color="000000"/>
              <w:left w:val="single" w:sz="8" w:space="0" w:color="000000"/>
              <w:bottom w:val="single" w:sz="8" w:space="0" w:color="000000"/>
            </w:tcBorders>
          </w:tcPr>
          <w:p w:rsidR="00FC0CFA" w:rsidRPr="00F54F61" w:rsidRDefault="007F26ED" w:rsidP="00653CC7">
            <w:pPr>
              <w:tabs>
                <w:tab w:val="left" w:pos="0"/>
              </w:tabs>
              <w:jc w:val="left"/>
              <w:rPr>
                <w:rFonts w:eastAsia="Batang"/>
                <w:b/>
                <w:sz w:val="20"/>
                <w:szCs w:val="20"/>
                <w:lang w:eastAsia="ko-KR"/>
              </w:rPr>
            </w:pPr>
            <w:r w:rsidRPr="00F54F61">
              <w:rPr>
                <w:rFonts w:eastAsia="Batang"/>
                <w:b/>
                <w:sz w:val="20"/>
                <w:szCs w:val="20"/>
                <w:lang w:eastAsia="ko-KR"/>
              </w:rPr>
              <w:t xml:space="preserve">8.1 TIPOLOGIE DI PROVE DI VERIFICA </w:t>
            </w:r>
          </w:p>
          <w:p w:rsidR="007F26ED" w:rsidRPr="00F54F61" w:rsidRDefault="00FC0CFA" w:rsidP="00FC0CFA">
            <w:pPr>
              <w:spacing w:line="235" w:lineRule="auto"/>
              <w:ind w:right="60"/>
              <w:rPr>
                <w:rFonts w:eastAsia="Batang"/>
                <w:b/>
                <w:sz w:val="20"/>
                <w:szCs w:val="20"/>
                <w:lang w:eastAsia="ko-KR"/>
              </w:rPr>
            </w:pPr>
            <w:r w:rsidRPr="00F54F61">
              <w:rPr>
                <w:sz w:val="20"/>
                <w:szCs w:val="20"/>
              </w:rPr>
              <w:t>(come programmazione in seno ai dipartimenti disciplinari)</w:t>
            </w:r>
            <w:r w:rsidR="007F26ED" w:rsidRPr="00F54F61">
              <w:rPr>
                <w:rFonts w:eastAsia="Batang"/>
                <w:b/>
                <w:sz w:val="20"/>
                <w:szCs w:val="20"/>
                <w:lang w:eastAsia="ko-KR"/>
              </w:rPr>
              <w:t xml:space="preserve"> </w:t>
            </w:r>
          </w:p>
        </w:tc>
        <w:tc>
          <w:tcPr>
            <w:tcW w:w="2760" w:type="dxa"/>
            <w:tcBorders>
              <w:top w:val="single" w:sz="8" w:space="0" w:color="000000"/>
              <w:left w:val="single" w:sz="8" w:space="0" w:color="000000"/>
              <w:bottom w:val="single" w:sz="8" w:space="0" w:color="000000"/>
              <w:right w:val="single" w:sz="8" w:space="0" w:color="000000"/>
            </w:tcBorders>
          </w:tcPr>
          <w:p w:rsidR="007F26ED" w:rsidRPr="00F54F61" w:rsidRDefault="007F26ED" w:rsidP="00653CC7">
            <w:pPr>
              <w:tabs>
                <w:tab w:val="left" w:pos="0"/>
              </w:tabs>
              <w:jc w:val="left"/>
              <w:rPr>
                <w:rFonts w:eastAsia="Batang"/>
                <w:b/>
                <w:sz w:val="20"/>
                <w:szCs w:val="20"/>
                <w:lang w:eastAsia="ko-KR"/>
              </w:rPr>
            </w:pPr>
            <w:r w:rsidRPr="00F54F61">
              <w:rPr>
                <w:rFonts w:eastAsia="Batang"/>
                <w:b/>
                <w:sz w:val="20"/>
                <w:szCs w:val="20"/>
                <w:lang w:eastAsia="ko-KR"/>
              </w:rPr>
              <w:t>NUMERO PROVE DI VERIFICA</w:t>
            </w:r>
          </w:p>
        </w:tc>
      </w:tr>
      <w:tr w:rsidR="007F26ED" w:rsidRPr="006264BB" w:rsidTr="00653CC7">
        <w:trPr>
          <w:trHeight w:val="724"/>
        </w:trPr>
        <w:tc>
          <w:tcPr>
            <w:tcW w:w="6840" w:type="dxa"/>
            <w:tcBorders>
              <w:top w:val="single" w:sz="8" w:space="0" w:color="000000"/>
              <w:left w:val="single" w:sz="8" w:space="0" w:color="000000"/>
              <w:bottom w:val="single" w:sz="8" w:space="0" w:color="000000"/>
            </w:tcBorders>
          </w:tcPr>
          <w:p w:rsidR="00FE2B82" w:rsidRPr="006264BB" w:rsidRDefault="007F26ED" w:rsidP="00653CC7">
            <w:pPr>
              <w:pStyle w:val="Default"/>
              <w:snapToGrid w:val="0"/>
              <w:rPr>
                <w:color w:val="auto"/>
              </w:rPr>
            </w:pPr>
            <w:r w:rsidRPr="006264BB">
              <w:rPr>
                <w:color w:val="auto"/>
              </w:rPr>
              <w:t xml:space="preserve">Prove scritte </w:t>
            </w:r>
            <w:r w:rsidR="009745B5">
              <w:rPr>
                <w:color w:val="auto"/>
              </w:rPr>
              <w:t>ITA</w:t>
            </w:r>
            <w:r w:rsidRPr="006264BB">
              <w:rPr>
                <w:color w:val="auto"/>
              </w:rPr>
              <w:t>……………………</w:t>
            </w:r>
          </w:p>
          <w:p w:rsidR="007F26ED" w:rsidRPr="006264BB" w:rsidRDefault="007F26ED" w:rsidP="00653CC7">
            <w:pPr>
              <w:pStyle w:val="Default"/>
              <w:rPr>
                <w:color w:val="auto"/>
              </w:rPr>
            </w:pPr>
            <w:r w:rsidRPr="006264BB">
              <w:rPr>
                <w:color w:val="auto"/>
              </w:rPr>
              <w:t>Prove orali ……………………..</w:t>
            </w:r>
          </w:p>
          <w:p w:rsidR="007F26ED" w:rsidRDefault="007F26ED" w:rsidP="00653CC7">
            <w:pPr>
              <w:pStyle w:val="Default"/>
              <w:rPr>
                <w:color w:val="auto"/>
              </w:rPr>
            </w:pPr>
            <w:r w:rsidRPr="006264BB">
              <w:rPr>
                <w:color w:val="auto"/>
              </w:rPr>
              <w:t xml:space="preserve">Prove </w:t>
            </w:r>
            <w:r w:rsidR="00FE2B82" w:rsidRPr="009C59D9">
              <w:rPr>
                <w:color w:val="auto"/>
                <w:highlight w:val="yellow"/>
              </w:rPr>
              <w:t>XXXX</w:t>
            </w:r>
            <w:r w:rsidRPr="006264BB">
              <w:rPr>
                <w:color w:val="auto"/>
              </w:rPr>
              <w:t xml:space="preserve"> …………………</w:t>
            </w:r>
          </w:p>
          <w:p w:rsidR="009745B5" w:rsidRDefault="009745B5" w:rsidP="00653CC7">
            <w:pPr>
              <w:pStyle w:val="Default"/>
              <w:rPr>
                <w:color w:val="auto"/>
              </w:rPr>
            </w:pPr>
          </w:p>
          <w:p w:rsidR="009745B5" w:rsidRDefault="009745B5" w:rsidP="00653CC7">
            <w:pPr>
              <w:pStyle w:val="Default"/>
              <w:rPr>
                <w:color w:val="auto"/>
              </w:rPr>
            </w:pPr>
            <w:r>
              <w:rPr>
                <w:color w:val="auto"/>
              </w:rPr>
              <w:t>.........................................</w:t>
            </w:r>
          </w:p>
          <w:p w:rsidR="009745B5" w:rsidRPr="006264BB" w:rsidRDefault="009745B5" w:rsidP="00653CC7">
            <w:pPr>
              <w:pStyle w:val="Default"/>
              <w:rPr>
                <w:color w:val="auto"/>
              </w:rPr>
            </w:pPr>
          </w:p>
        </w:tc>
        <w:tc>
          <w:tcPr>
            <w:tcW w:w="2760" w:type="dxa"/>
            <w:tcBorders>
              <w:top w:val="single" w:sz="8" w:space="0" w:color="000000"/>
              <w:left w:val="single" w:sz="8" w:space="0" w:color="000000"/>
              <w:bottom w:val="single" w:sz="8" w:space="0" w:color="000000"/>
              <w:right w:val="single" w:sz="8" w:space="0" w:color="000000"/>
            </w:tcBorders>
          </w:tcPr>
          <w:p w:rsidR="007F26ED" w:rsidRPr="006264BB" w:rsidRDefault="007F26ED" w:rsidP="00653CC7">
            <w:pPr>
              <w:pStyle w:val="Default"/>
              <w:snapToGrid w:val="0"/>
              <w:rPr>
                <w:color w:val="auto"/>
              </w:rPr>
            </w:pPr>
            <w:r w:rsidRPr="006264BB">
              <w:rPr>
                <w:color w:val="auto"/>
              </w:rPr>
              <w:t>…….</w:t>
            </w:r>
            <w:r w:rsidR="009745B5">
              <w:rPr>
                <w:color w:val="auto"/>
              </w:rPr>
              <w:t xml:space="preserve"> (per quadrimestre</w:t>
            </w:r>
            <w:r w:rsidR="00B60AA6">
              <w:rPr>
                <w:color w:val="auto"/>
              </w:rPr>
              <w:t>)</w:t>
            </w:r>
          </w:p>
          <w:p w:rsidR="007F26ED" w:rsidRPr="006264BB" w:rsidRDefault="007F26ED" w:rsidP="00653CC7">
            <w:pPr>
              <w:pStyle w:val="Default"/>
              <w:rPr>
                <w:color w:val="auto"/>
              </w:rPr>
            </w:pPr>
            <w:r w:rsidRPr="006264BB">
              <w:rPr>
                <w:color w:val="auto"/>
              </w:rPr>
              <w:t>…….</w:t>
            </w:r>
            <w:r w:rsidR="009745B5">
              <w:rPr>
                <w:color w:val="auto"/>
              </w:rPr>
              <w:t>(per quadrimestre</w:t>
            </w:r>
            <w:r w:rsidR="00B60AA6">
              <w:rPr>
                <w:color w:val="auto"/>
              </w:rPr>
              <w:t>)</w:t>
            </w:r>
          </w:p>
          <w:p w:rsidR="007F26ED" w:rsidRPr="006264BB" w:rsidRDefault="007F26ED" w:rsidP="00653CC7">
            <w:pPr>
              <w:pStyle w:val="Default"/>
              <w:rPr>
                <w:color w:val="auto"/>
              </w:rPr>
            </w:pPr>
            <w:r w:rsidRPr="006264BB">
              <w:rPr>
                <w:color w:val="auto"/>
              </w:rPr>
              <w:t>…….</w:t>
            </w:r>
            <w:r w:rsidR="009745B5">
              <w:rPr>
                <w:color w:val="auto"/>
              </w:rPr>
              <w:t>(per quadrimestre</w:t>
            </w:r>
            <w:r w:rsidR="00B60AA6">
              <w:rPr>
                <w:color w:val="auto"/>
              </w:rPr>
              <w:t>)</w:t>
            </w:r>
          </w:p>
          <w:p w:rsidR="007F26ED" w:rsidRPr="006264BB" w:rsidRDefault="007F26ED" w:rsidP="00653CC7">
            <w:pPr>
              <w:pStyle w:val="Default"/>
              <w:rPr>
                <w:color w:val="auto"/>
              </w:rPr>
            </w:pPr>
          </w:p>
        </w:tc>
      </w:tr>
    </w:tbl>
    <w:p w:rsidR="007C44BD" w:rsidRPr="006264BB" w:rsidRDefault="007C44BD" w:rsidP="007C44BD">
      <w:pPr>
        <w:spacing w:line="200" w:lineRule="exact"/>
        <w:rPr>
          <w:sz w:val="18"/>
          <w:szCs w:val="18"/>
        </w:rPr>
      </w:pPr>
    </w:p>
    <w:p w:rsidR="007F26ED" w:rsidRDefault="007F26ED" w:rsidP="007C44BD">
      <w:pPr>
        <w:spacing w:line="200" w:lineRule="exact"/>
        <w:rPr>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2"/>
      </w:tblGrid>
      <w:tr w:rsidR="007F26ED" w:rsidRPr="00511D70" w:rsidTr="00511D70">
        <w:tc>
          <w:tcPr>
            <w:tcW w:w="9552" w:type="dxa"/>
            <w:shd w:val="clear" w:color="auto" w:fill="auto"/>
          </w:tcPr>
          <w:p w:rsidR="007F26ED" w:rsidRPr="00F54F61" w:rsidRDefault="007F26ED" w:rsidP="00511D70">
            <w:pPr>
              <w:tabs>
                <w:tab w:val="left" w:pos="720"/>
              </w:tabs>
              <w:ind w:left="720" w:hanging="720"/>
              <w:rPr>
                <w:b/>
                <w:sz w:val="20"/>
                <w:szCs w:val="20"/>
              </w:rPr>
            </w:pPr>
            <w:r w:rsidRPr="00F54F61">
              <w:rPr>
                <w:b/>
                <w:sz w:val="20"/>
                <w:szCs w:val="20"/>
              </w:rPr>
              <w:t>8.2 CRITERI E GRIGLIE DI VALUTAZIONE</w:t>
            </w:r>
          </w:p>
          <w:p w:rsidR="007F26ED" w:rsidRPr="00511D70" w:rsidRDefault="007F26ED" w:rsidP="00511D70">
            <w:pPr>
              <w:tabs>
                <w:tab w:val="left" w:pos="720"/>
              </w:tabs>
              <w:ind w:left="720" w:hanging="720"/>
              <w:rPr>
                <w:sz w:val="22"/>
              </w:rPr>
            </w:pPr>
          </w:p>
        </w:tc>
      </w:tr>
      <w:tr w:rsidR="007F26ED" w:rsidRPr="00511D70" w:rsidTr="00511D70">
        <w:tc>
          <w:tcPr>
            <w:tcW w:w="9552" w:type="dxa"/>
            <w:shd w:val="clear" w:color="auto" w:fill="auto"/>
          </w:tcPr>
          <w:p w:rsidR="007F26ED" w:rsidRPr="00482BA2" w:rsidRDefault="007F26ED" w:rsidP="00482BA2">
            <w:pPr>
              <w:pStyle w:val="Default"/>
              <w:ind w:hanging="75"/>
              <w:jc w:val="both"/>
              <w:rPr>
                <w:i/>
                <w:iCs/>
                <w:color w:val="auto"/>
              </w:rPr>
            </w:pPr>
            <w:r w:rsidRPr="00511D70">
              <w:t>Si fa riferimento ai criteri e alle griglie di valutazione adottata dal Collegio Docenti e inserite nel POF.</w:t>
            </w:r>
          </w:p>
        </w:tc>
      </w:tr>
    </w:tbl>
    <w:p w:rsidR="007F26ED" w:rsidRPr="006264BB" w:rsidRDefault="007F26ED" w:rsidP="007F26ED">
      <w:pPr>
        <w:rPr>
          <w:sz w:val="22"/>
        </w:rPr>
      </w:pPr>
    </w:p>
    <w:p w:rsidR="007F26ED" w:rsidRDefault="007F26ED" w:rsidP="007F26ED">
      <w:pPr>
        <w:tabs>
          <w:tab w:val="left" w:pos="720"/>
        </w:tabs>
        <w:ind w:left="720" w:hanging="720"/>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0"/>
      </w:tblGrid>
      <w:tr w:rsidR="007F26ED" w:rsidRPr="00511D70" w:rsidTr="00511D70">
        <w:tc>
          <w:tcPr>
            <w:tcW w:w="9480" w:type="dxa"/>
            <w:shd w:val="clear" w:color="auto" w:fill="FFFF00"/>
          </w:tcPr>
          <w:p w:rsidR="007F26ED" w:rsidRPr="00F54F61" w:rsidRDefault="007F26ED" w:rsidP="00511D70">
            <w:pPr>
              <w:tabs>
                <w:tab w:val="left" w:pos="720"/>
              </w:tabs>
              <w:jc w:val="left"/>
              <w:rPr>
                <w:b/>
                <w:sz w:val="20"/>
                <w:szCs w:val="20"/>
              </w:rPr>
            </w:pPr>
            <w:r w:rsidRPr="00F54F61">
              <w:rPr>
                <w:b/>
                <w:sz w:val="20"/>
                <w:szCs w:val="20"/>
              </w:rPr>
              <w:t>9. UNITA' di APPRENDIMENTO INTERDISCIPLINARI e COMPITI di REALTA'</w:t>
            </w:r>
          </w:p>
          <w:p w:rsidR="007F26ED" w:rsidRPr="00511D70" w:rsidRDefault="007F26ED" w:rsidP="00511D70">
            <w:pPr>
              <w:jc w:val="left"/>
              <w:rPr>
                <w:sz w:val="20"/>
                <w:szCs w:val="20"/>
              </w:rPr>
            </w:pPr>
            <w:r w:rsidRPr="00511D70">
              <w:rPr>
                <w:sz w:val="20"/>
                <w:szCs w:val="20"/>
              </w:rPr>
              <w:t>(almeno una</w:t>
            </w:r>
            <w:r w:rsidR="00202E86" w:rsidRPr="00511D70">
              <w:rPr>
                <w:sz w:val="20"/>
                <w:szCs w:val="20"/>
              </w:rPr>
              <w:t xml:space="preserve"> UdA</w:t>
            </w:r>
            <w:r w:rsidRPr="00511D70">
              <w:rPr>
                <w:sz w:val="20"/>
                <w:szCs w:val="20"/>
              </w:rPr>
              <w:t xml:space="preserve"> </w:t>
            </w:r>
            <w:r w:rsidR="00B60AA6" w:rsidRPr="00511D70">
              <w:rPr>
                <w:sz w:val="20"/>
                <w:szCs w:val="20"/>
              </w:rPr>
              <w:t xml:space="preserve"> per quadrimestre e </w:t>
            </w:r>
            <w:r w:rsidRPr="00511D70">
              <w:rPr>
                <w:sz w:val="20"/>
                <w:szCs w:val="20"/>
              </w:rPr>
              <w:t>per area disciplinare -linguistica/antropologi</w:t>
            </w:r>
            <w:r w:rsidR="00550A35" w:rsidRPr="00511D70">
              <w:rPr>
                <w:sz w:val="20"/>
                <w:szCs w:val="20"/>
              </w:rPr>
              <w:t>c</w:t>
            </w:r>
            <w:r w:rsidRPr="00511D70">
              <w:rPr>
                <w:sz w:val="20"/>
                <w:szCs w:val="20"/>
              </w:rPr>
              <w:t xml:space="preserve">a, lingue comunitarie, linguaggi non verbali,  </w:t>
            </w:r>
            <w:r w:rsidR="00EF7762" w:rsidRPr="00511D70">
              <w:rPr>
                <w:sz w:val="20"/>
                <w:szCs w:val="20"/>
              </w:rPr>
              <w:t>matematica/scientifica/tecnologica</w:t>
            </w:r>
            <w:r w:rsidR="00FE685C" w:rsidRPr="00511D70">
              <w:rPr>
                <w:sz w:val="20"/>
                <w:szCs w:val="20"/>
              </w:rPr>
              <w:t>)</w:t>
            </w:r>
          </w:p>
          <w:p w:rsidR="007F26ED" w:rsidRPr="00511D70" w:rsidRDefault="007F26ED" w:rsidP="00511D70">
            <w:pPr>
              <w:tabs>
                <w:tab w:val="left" w:pos="720"/>
              </w:tabs>
              <w:ind w:left="720" w:hanging="720"/>
              <w:rPr>
                <w:sz w:val="22"/>
              </w:rPr>
            </w:pPr>
          </w:p>
        </w:tc>
      </w:tr>
      <w:tr w:rsidR="007F26ED" w:rsidRPr="00511D70" w:rsidTr="00511D70">
        <w:tc>
          <w:tcPr>
            <w:tcW w:w="9480" w:type="dxa"/>
            <w:shd w:val="clear" w:color="auto" w:fill="auto"/>
          </w:tcPr>
          <w:p w:rsidR="00EF7762" w:rsidRPr="00511D70" w:rsidRDefault="00EF7762" w:rsidP="00511D70">
            <w:pPr>
              <w:ind w:left="-180"/>
              <w:jc w:val="left"/>
              <w:rPr>
                <w:sz w:val="22"/>
                <w:szCs w:val="22"/>
              </w:rPr>
            </w:pPr>
            <w:r w:rsidRPr="00511D70">
              <w:rPr>
                <w:sz w:val="22"/>
                <w:szCs w:val="22"/>
              </w:rPr>
              <w:t>(</w:t>
            </w:r>
          </w:p>
          <w:p w:rsidR="00EF7762" w:rsidRPr="00511D70" w:rsidRDefault="00EF7762" w:rsidP="00511D70">
            <w:pPr>
              <w:jc w:val="left"/>
              <w:rPr>
                <w:sz w:val="22"/>
                <w:szCs w:val="22"/>
              </w:rPr>
            </w:pPr>
            <w:r w:rsidRPr="00511D70">
              <w:rPr>
                <w:sz w:val="22"/>
                <w:szCs w:val="22"/>
              </w:rPr>
              <w:t>Si rinvia</w:t>
            </w:r>
            <w:r w:rsidR="00335A9D" w:rsidRPr="00511D70">
              <w:rPr>
                <w:sz w:val="22"/>
                <w:szCs w:val="22"/>
              </w:rPr>
              <w:t xml:space="preserve"> agli allegati</w:t>
            </w:r>
            <w:r w:rsidR="00202E86" w:rsidRPr="00511D70">
              <w:rPr>
                <w:sz w:val="22"/>
                <w:szCs w:val="22"/>
              </w:rPr>
              <w:t xml:space="preserve"> al presente Piano Annuale </w:t>
            </w:r>
            <w:r w:rsidRPr="00511D70">
              <w:rPr>
                <w:sz w:val="22"/>
                <w:szCs w:val="22"/>
              </w:rPr>
              <w:t xml:space="preserve"> per la descrizione dettagliata </w:t>
            </w:r>
          </w:p>
          <w:p w:rsidR="007F26ED" w:rsidRPr="00511D70" w:rsidRDefault="007F26ED" w:rsidP="00F54F61">
            <w:pPr>
              <w:tabs>
                <w:tab w:val="left" w:pos="720"/>
              </w:tabs>
              <w:rPr>
                <w:b/>
              </w:rPr>
            </w:pPr>
          </w:p>
        </w:tc>
      </w:tr>
    </w:tbl>
    <w:p w:rsidR="007F26ED" w:rsidRDefault="007F26ED" w:rsidP="007F26ED">
      <w:pPr>
        <w:tabs>
          <w:tab w:val="left" w:pos="720"/>
        </w:tabs>
        <w:jc w:val="left"/>
        <w:rPr>
          <w:b/>
        </w:rPr>
      </w:pPr>
    </w:p>
    <w:p w:rsidR="007F26ED" w:rsidRDefault="007F26ED" w:rsidP="007F26ED">
      <w:pPr>
        <w:tabs>
          <w:tab w:val="left" w:pos="720"/>
        </w:tabs>
        <w:jc w:val="lef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8"/>
      </w:tblGrid>
      <w:tr w:rsidR="00EF7762" w:rsidRPr="006264BB" w:rsidTr="00511D70">
        <w:tc>
          <w:tcPr>
            <w:tcW w:w="9448" w:type="dxa"/>
            <w:shd w:val="clear" w:color="auto" w:fill="FFFF00"/>
          </w:tcPr>
          <w:p w:rsidR="00EF7762" w:rsidRPr="00F54F61" w:rsidRDefault="00EF7762" w:rsidP="00511D70">
            <w:pPr>
              <w:tabs>
                <w:tab w:val="left" w:pos="720"/>
              </w:tabs>
              <w:rPr>
                <w:b/>
                <w:sz w:val="20"/>
                <w:szCs w:val="20"/>
              </w:rPr>
            </w:pPr>
            <w:r w:rsidRPr="00F54F61">
              <w:rPr>
                <w:b/>
                <w:sz w:val="20"/>
                <w:szCs w:val="20"/>
              </w:rPr>
              <w:t>10. RAPPORTI CON LE FAMIGLIE</w:t>
            </w:r>
          </w:p>
          <w:p w:rsidR="00EF7762" w:rsidRPr="006264BB" w:rsidRDefault="00EF7762" w:rsidP="00511D70">
            <w:pPr>
              <w:spacing w:line="237" w:lineRule="auto"/>
            </w:pPr>
          </w:p>
        </w:tc>
      </w:tr>
      <w:tr w:rsidR="00EF7762" w:rsidRPr="006264BB" w:rsidTr="00511D70">
        <w:tc>
          <w:tcPr>
            <w:tcW w:w="9448" w:type="dxa"/>
            <w:shd w:val="clear" w:color="auto" w:fill="auto"/>
          </w:tcPr>
          <w:p w:rsidR="00E924E9" w:rsidRPr="00511D70" w:rsidRDefault="00E924E9" w:rsidP="00511D70">
            <w:pPr>
              <w:tabs>
                <w:tab w:val="left" w:pos="720"/>
              </w:tabs>
              <w:jc w:val="left"/>
              <w:rPr>
                <w:sz w:val="22"/>
                <w:szCs w:val="22"/>
              </w:rPr>
            </w:pPr>
            <w:r w:rsidRPr="00511D70">
              <w:rPr>
                <w:sz w:val="22"/>
                <w:szCs w:val="22"/>
              </w:rPr>
              <w:t>(esempio)</w:t>
            </w:r>
          </w:p>
          <w:p w:rsidR="00E924E9" w:rsidRPr="00511D70" w:rsidRDefault="00E924E9" w:rsidP="00511D70">
            <w:pPr>
              <w:tabs>
                <w:tab w:val="left" w:pos="720"/>
              </w:tabs>
              <w:jc w:val="left"/>
              <w:rPr>
                <w:b/>
              </w:rPr>
            </w:pPr>
            <w:r w:rsidRPr="00511D70">
              <w:rPr>
                <w:sz w:val="22"/>
                <w:szCs w:val="22"/>
              </w:rPr>
              <w:t>La collaborazione costruttiva con le famiglie verrà continuamente sollecitata e motivata attraverso la partecipazione dei rappresentanti ai Consigli di Classe, le ore di ricevimento, gli incontri scuola-famiglia e/o comunicazioni tramite diario personale, per meglio comprendere il processo di crescita dei ragazzi</w:t>
            </w:r>
          </w:p>
          <w:p w:rsidR="00EF7762" w:rsidRPr="00511D70" w:rsidRDefault="00EF7762" w:rsidP="00511D70">
            <w:pPr>
              <w:tabs>
                <w:tab w:val="left" w:pos="720"/>
              </w:tabs>
              <w:rPr>
                <w:b/>
              </w:rPr>
            </w:pPr>
          </w:p>
          <w:p w:rsidR="0034627A" w:rsidRPr="00511D70" w:rsidRDefault="0034627A" w:rsidP="00511D70">
            <w:pPr>
              <w:spacing w:before="240"/>
              <w:rPr>
                <w:rFonts w:eastAsia="Batang"/>
                <w:sz w:val="22"/>
                <w:szCs w:val="22"/>
                <w:lang w:eastAsia="ko-KR"/>
              </w:rPr>
            </w:pPr>
            <w:r w:rsidRPr="00511D70">
              <w:rPr>
                <w:rFonts w:eastAsia="Batang"/>
                <w:sz w:val="22"/>
                <w:szCs w:val="22"/>
                <w:lang w:eastAsia="ko-KR"/>
              </w:rPr>
              <w:t>RAPPRESENTANTI DEI GENITORI</w:t>
            </w:r>
          </w:p>
          <w:p w:rsidR="0034627A" w:rsidRPr="00511D70" w:rsidRDefault="0034627A" w:rsidP="00511D70">
            <w:pPr>
              <w:spacing w:before="240"/>
              <w:rPr>
                <w:rFonts w:eastAsia="Batang"/>
                <w:sz w:val="22"/>
                <w:szCs w:val="22"/>
                <w:lang w:eastAsia="ko-KR"/>
              </w:rPr>
            </w:pPr>
            <w:r w:rsidRPr="00511D70">
              <w:rPr>
                <w:rFonts w:eastAsia="Batang"/>
                <w:sz w:val="22"/>
                <w:szCs w:val="22"/>
                <w:lang w:eastAsia="ko-KR"/>
              </w:rPr>
              <w:t>...............................................................................................................</w:t>
            </w:r>
          </w:p>
          <w:p w:rsidR="0034627A" w:rsidRPr="00511D70" w:rsidRDefault="0034627A" w:rsidP="00511D70">
            <w:pPr>
              <w:spacing w:before="240"/>
              <w:rPr>
                <w:rFonts w:eastAsia="Batang"/>
                <w:sz w:val="22"/>
                <w:szCs w:val="22"/>
                <w:lang w:eastAsia="ko-KR"/>
              </w:rPr>
            </w:pPr>
            <w:r w:rsidRPr="00511D70">
              <w:rPr>
                <w:rFonts w:eastAsia="Batang"/>
                <w:sz w:val="22"/>
                <w:szCs w:val="22"/>
                <w:lang w:eastAsia="ko-KR"/>
              </w:rPr>
              <w:t>...............................................................................................................</w:t>
            </w:r>
          </w:p>
          <w:p w:rsidR="0034627A" w:rsidRPr="00511D70" w:rsidRDefault="0034627A" w:rsidP="00511D70">
            <w:pPr>
              <w:tabs>
                <w:tab w:val="left" w:pos="720"/>
              </w:tabs>
              <w:rPr>
                <w:b/>
              </w:rPr>
            </w:pPr>
          </w:p>
        </w:tc>
      </w:tr>
    </w:tbl>
    <w:p w:rsidR="007F26ED" w:rsidRDefault="007F26ED" w:rsidP="007F26ED">
      <w:pPr>
        <w:tabs>
          <w:tab w:val="left" w:pos="720"/>
        </w:tabs>
        <w:ind w:left="720" w:hanging="720"/>
        <w:jc w:val="left"/>
        <w:rPr>
          <w:b/>
        </w:rPr>
      </w:pPr>
    </w:p>
    <w:p w:rsidR="0034627A" w:rsidRPr="006264BB" w:rsidRDefault="0034627A" w:rsidP="0034627A">
      <w:pPr>
        <w:rPr>
          <w:sz w:val="22"/>
          <w:szCs w:val="22"/>
        </w:rPr>
      </w:pPr>
      <w:r w:rsidRPr="006264BB">
        <w:rPr>
          <w:sz w:val="22"/>
          <w:szCs w:val="22"/>
        </w:rPr>
        <w:t>Approvato</w:t>
      </w:r>
      <w:r>
        <w:rPr>
          <w:sz w:val="22"/>
          <w:szCs w:val="22"/>
        </w:rPr>
        <w:t xml:space="preserve">  </w:t>
      </w:r>
      <w:r w:rsidRPr="006264BB">
        <w:rPr>
          <w:sz w:val="22"/>
          <w:szCs w:val="22"/>
        </w:rPr>
        <w:t xml:space="preserve"> nella riunione del Consiglio di Classe del _______</w:t>
      </w:r>
      <w:r>
        <w:rPr>
          <w:sz w:val="22"/>
          <w:szCs w:val="22"/>
        </w:rPr>
        <w:t>__________</w:t>
      </w:r>
    </w:p>
    <w:p w:rsidR="0034627A" w:rsidRDefault="0034627A" w:rsidP="0034627A">
      <w:pPr>
        <w:pStyle w:val="Intestazione"/>
        <w:tabs>
          <w:tab w:val="clear" w:pos="4819"/>
          <w:tab w:val="clear" w:pos="9638"/>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0"/>
        <w:gridCol w:w="4890"/>
      </w:tblGrid>
      <w:tr w:rsidR="0034627A" w:rsidRPr="00511D70" w:rsidTr="00511D70">
        <w:tc>
          <w:tcPr>
            <w:tcW w:w="4890" w:type="dxa"/>
            <w:shd w:val="clear" w:color="auto" w:fill="auto"/>
          </w:tcPr>
          <w:p w:rsidR="0034627A" w:rsidRPr="00511D70" w:rsidRDefault="0034627A" w:rsidP="00511D70">
            <w:pPr>
              <w:pStyle w:val="Intestazione"/>
              <w:tabs>
                <w:tab w:val="clear" w:pos="4819"/>
                <w:tab w:val="clear" w:pos="9638"/>
              </w:tabs>
              <w:rPr>
                <w:sz w:val="22"/>
                <w:szCs w:val="22"/>
              </w:rPr>
            </w:pPr>
            <w:r w:rsidRPr="00511D70">
              <w:rPr>
                <w:sz w:val="22"/>
                <w:szCs w:val="22"/>
              </w:rPr>
              <w:t>IL COORDINATORE</w:t>
            </w:r>
            <w:r w:rsidR="00F03510" w:rsidRPr="00511D70">
              <w:rPr>
                <w:sz w:val="22"/>
                <w:szCs w:val="22"/>
              </w:rPr>
              <w:t xml:space="preserve"> del Consiglio di CLASSE</w:t>
            </w:r>
          </w:p>
        </w:tc>
        <w:tc>
          <w:tcPr>
            <w:tcW w:w="4890" w:type="dxa"/>
            <w:shd w:val="clear" w:color="auto" w:fill="auto"/>
          </w:tcPr>
          <w:p w:rsidR="0034627A" w:rsidRPr="00511D70" w:rsidRDefault="00F03510" w:rsidP="00511D70">
            <w:pPr>
              <w:pStyle w:val="Intestazione"/>
              <w:tabs>
                <w:tab w:val="clear" w:pos="4819"/>
                <w:tab w:val="clear" w:pos="9638"/>
              </w:tabs>
              <w:rPr>
                <w:sz w:val="22"/>
                <w:szCs w:val="22"/>
              </w:rPr>
            </w:pPr>
            <w:r w:rsidRPr="00511D70">
              <w:rPr>
                <w:sz w:val="22"/>
                <w:szCs w:val="22"/>
              </w:rPr>
              <w:t>firma</w:t>
            </w:r>
          </w:p>
        </w:tc>
      </w:tr>
      <w:tr w:rsidR="0034627A" w:rsidRPr="00511D70" w:rsidTr="00511D70">
        <w:tc>
          <w:tcPr>
            <w:tcW w:w="4890" w:type="dxa"/>
            <w:shd w:val="clear" w:color="auto" w:fill="auto"/>
          </w:tcPr>
          <w:p w:rsidR="0034627A" w:rsidRPr="00511D70" w:rsidRDefault="0034627A" w:rsidP="00511D70">
            <w:pPr>
              <w:pStyle w:val="Intestazione"/>
              <w:tabs>
                <w:tab w:val="clear" w:pos="4819"/>
                <w:tab w:val="clear" w:pos="9638"/>
              </w:tabs>
              <w:rPr>
                <w:sz w:val="22"/>
                <w:szCs w:val="22"/>
              </w:rPr>
            </w:pPr>
            <w:r w:rsidRPr="00511D70">
              <w:rPr>
                <w:sz w:val="22"/>
                <w:szCs w:val="22"/>
              </w:rPr>
              <w:t>IL CONSIGLIO DI CLASSE</w:t>
            </w:r>
          </w:p>
        </w:tc>
        <w:tc>
          <w:tcPr>
            <w:tcW w:w="4890" w:type="dxa"/>
            <w:shd w:val="clear" w:color="auto" w:fill="auto"/>
          </w:tcPr>
          <w:p w:rsidR="0034627A" w:rsidRPr="00511D70" w:rsidRDefault="0034627A" w:rsidP="00511D70">
            <w:pPr>
              <w:pStyle w:val="Intestazione"/>
              <w:tabs>
                <w:tab w:val="clear" w:pos="4819"/>
                <w:tab w:val="clear" w:pos="9638"/>
              </w:tabs>
              <w:rPr>
                <w:sz w:val="22"/>
                <w:szCs w:val="22"/>
              </w:rPr>
            </w:pPr>
            <w:r w:rsidRPr="00511D70">
              <w:rPr>
                <w:sz w:val="22"/>
                <w:szCs w:val="22"/>
              </w:rPr>
              <w:t>firma</w:t>
            </w:r>
          </w:p>
        </w:tc>
      </w:tr>
      <w:tr w:rsidR="0034627A" w:rsidRPr="00511D70" w:rsidTr="00511D70">
        <w:tc>
          <w:tcPr>
            <w:tcW w:w="4890" w:type="dxa"/>
            <w:shd w:val="clear" w:color="auto" w:fill="auto"/>
          </w:tcPr>
          <w:p w:rsidR="0034627A" w:rsidRPr="00511D70" w:rsidRDefault="0034627A" w:rsidP="00511D70">
            <w:pPr>
              <w:pStyle w:val="Intestazione"/>
              <w:tabs>
                <w:tab w:val="clear" w:pos="4819"/>
                <w:tab w:val="clear" w:pos="9638"/>
              </w:tabs>
              <w:rPr>
                <w:sz w:val="22"/>
                <w:szCs w:val="22"/>
              </w:rPr>
            </w:pPr>
            <w:r w:rsidRPr="00511D70">
              <w:rPr>
                <w:sz w:val="22"/>
                <w:szCs w:val="22"/>
              </w:rPr>
              <w:t>Nome cognome</w:t>
            </w:r>
          </w:p>
        </w:tc>
        <w:tc>
          <w:tcPr>
            <w:tcW w:w="4890" w:type="dxa"/>
            <w:shd w:val="clear" w:color="auto" w:fill="auto"/>
          </w:tcPr>
          <w:p w:rsidR="0034627A" w:rsidRPr="00511D70" w:rsidRDefault="0034627A" w:rsidP="00511D70">
            <w:pPr>
              <w:pStyle w:val="Intestazione"/>
              <w:tabs>
                <w:tab w:val="clear" w:pos="4819"/>
                <w:tab w:val="clear" w:pos="9638"/>
              </w:tabs>
              <w:rPr>
                <w:sz w:val="22"/>
                <w:szCs w:val="22"/>
              </w:rPr>
            </w:pPr>
            <w:r w:rsidRPr="00511D70">
              <w:rPr>
                <w:sz w:val="22"/>
                <w:szCs w:val="22"/>
              </w:rPr>
              <w:t>firma</w:t>
            </w:r>
          </w:p>
        </w:tc>
      </w:tr>
      <w:tr w:rsidR="0034627A" w:rsidRPr="00511D70" w:rsidTr="00511D70">
        <w:tc>
          <w:tcPr>
            <w:tcW w:w="4890" w:type="dxa"/>
            <w:shd w:val="clear" w:color="auto" w:fill="auto"/>
          </w:tcPr>
          <w:p w:rsidR="0034627A" w:rsidRPr="00511D70" w:rsidRDefault="0034627A" w:rsidP="00511D70">
            <w:pPr>
              <w:pStyle w:val="Intestazione"/>
              <w:tabs>
                <w:tab w:val="clear" w:pos="4819"/>
                <w:tab w:val="clear" w:pos="9638"/>
              </w:tabs>
              <w:rPr>
                <w:sz w:val="22"/>
                <w:szCs w:val="22"/>
              </w:rPr>
            </w:pPr>
            <w:r w:rsidRPr="00511D70">
              <w:rPr>
                <w:sz w:val="22"/>
                <w:szCs w:val="22"/>
              </w:rPr>
              <w:t>Nome cognome</w:t>
            </w:r>
          </w:p>
        </w:tc>
        <w:tc>
          <w:tcPr>
            <w:tcW w:w="4890" w:type="dxa"/>
            <w:shd w:val="clear" w:color="auto" w:fill="auto"/>
          </w:tcPr>
          <w:p w:rsidR="0034627A" w:rsidRPr="00511D70" w:rsidRDefault="0034627A" w:rsidP="00511D70">
            <w:pPr>
              <w:pStyle w:val="Intestazione"/>
              <w:tabs>
                <w:tab w:val="clear" w:pos="4819"/>
                <w:tab w:val="clear" w:pos="9638"/>
              </w:tabs>
              <w:rPr>
                <w:sz w:val="22"/>
                <w:szCs w:val="22"/>
              </w:rPr>
            </w:pPr>
            <w:r w:rsidRPr="00511D70">
              <w:rPr>
                <w:sz w:val="22"/>
                <w:szCs w:val="22"/>
              </w:rPr>
              <w:t>firma</w:t>
            </w:r>
          </w:p>
        </w:tc>
      </w:tr>
      <w:tr w:rsidR="003F4034" w:rsidRPr="00511D70" w:rsidTr="00511D70">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Nome cognome</w:t>
            </w:r>
          </w:p>
        </w:tc>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firma</w:t>
            </w:r>
          </w:p>
        </w:tc>
      </w:tr>
      <w:tr w:rsidR="003F4034" w:rsidRPr="00511D70" w:rsidTr="00511D70">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Nome cognome</w:t>
            </w:r>
          </w:p>
        </w:tc>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firma</w:t>
            </w:r>
          </w:p>
        </w:tc>
      </w:tr>
      <w:tr w:rsidR="003F4034" w:rsidRPr="00511D70" w:rsidTr="00511D70">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Nome cognome</w:t>
            </w:r>
          </w:p>
        </w:tc>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firma</w:t>
            </w:r>
          </w:p>
        </w:tc>
      </w:tr>
      <w:tr w:rsidR="003F4034" w:rsidRPr="00511D70" w:rsidTr="00511D70">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Nome cognome</w:t>
            </w:r>
          </w:p>
        </w:tc>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firma</w:t>
            </w:r>
          </w:p>
        </w:tc>
      </w:tr>
      <w:tr w:rsidR="003F4034" w:rsidRPr="00511D70" w:rsidTr="00511D70">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Nome cognome</w:t>
            </w:r>
          </w:p>
        </w:tc>
        <w:tc>
          <w:tcPr>
            <w:tcW w:w="4890" w:type="dxa"/>
            <w:shd w:val="clear" w:color="auto" w:fill="auto"/>
          </w:tcPr>
          <w:p w:rsidR="003F4034" w:rsidRPr="00511D70" w:rsidRDefault="003F4034" w:rsidP="00511D70">
            <w:pPr>
              <w:pStyle w:val="Intestazione"/>
              <w:tabs>
                <w:tab w:val="clear" w:pos="4819"/>
                <w:tab w:val="clear" w:pos="9638"/>
              </w:tabs>
              <w:rPr>
                <w:sz w:val="22"/>
                <w:szCs w:val="22"/>
              </w:rPr>
            </w:pPr>
            <w:r w:rsidRPr="00511D70">
              <w:rPr>
                <w:sz w:val="22"/>
                <w:szCs w:val="22"/>
              </w:rPr>
              <w:t>firma</w:t>
            </w:r>
          </w:p>
        </w:tc>
      </w:tr>
    </w:tbl>
    <w:p w:rsidR="0034627A" w:rsidRDefault="0034627A" w:rsidP="0034627A">
      <w:pPr>
        <w:pStyle w:val="Intestazione"/>
        <w:tabs>
          <w:tab w:val="clear" w:pos="4819"/>
          <w:tab w:val="clear" w:pos="9638"/>
        </w:tabs>
        <w:rPr>
          <w:sz w:val="22"/>
          <w:szCs w:val="22"/>
        </w:rPr>
      </w:pPr>
    </w:p>
    <w:p w:rsidR="0034627A" w:rsidRPr="006264BB" w:rsidRDefault="0034627A" w:rsidP="0034627A">
      <w:pPr>
        <w:ind w:left="-540" w:firstLine="6120"/>
        <w:rPr>
          <w:sz w:val="22"/>
          <w:szCs w:val="22"/>
        </w:rPr>
      </w:pPr>
    </w:p>
    <w:p w:rsidR="0034627A" w:rsidRPr="006264BB" w:rsidRDefault="00F54F61" w:rsidP="0034627A">
      <w:pPr>
        <w:ind w:left="-540" w:firstLine="6120"/>
        <w:rPr>
          <w:szCs w:val="22"/>
        </w:rPr>
      </w:pPr>
      <w:r>
        <w:rPr>
          <w:szCs w:val="22"/>
        </w:rPr>
        <w:lastRenderedPageBreak/>
        <w:t xml:space="preserve">VISTO </w:t>
      </w:r>
      <w:r w:rsidR="0034627A" w:rsidRPr="006264BB">
        <w:rPr>
          <w:szCs w:val="22"/>
        </w:rPr>
        <w:t>IL DIRIGENTE SCOLASTICO</w:t>
      </w:r>
    </w:p>
    <w:p w:rsidR="00202E86" w:rsidRDefault="0034627A" w:rsidP="0034627A">
      <w:pPr>
        <w:tabs>
          <w:tab w:val="left" w:pos="720"/>
        </w:tabs>
        <w:ind w:left="720" w:hanging="720"/>
        <w:jc w:val="left"/>
        <w:rPr>
          <w:szCs w:val="22"/>
        </w:rPr>
      </w:pPr>
      <w:r w:rsidRPr="006264BB">
        <w:rPr>
          <w:szCs w:val="22"/>
        </w:rPr>
        <w:t xml:space="preserve">      </w:t>
      </w:r>
      <w:r w:rsidR="003F4034">
        <w:rPr>
          <w:szCs w:val="22"/>
        </w:rPr>
        <w:t xml:space="preserve">                                                                                            </w:t>
      </w:r>
      <w:r w:rsidR="00F54F61">
        <w:rPr>
          <w:szCs w:val="22"/>
        </w:rPr>
        <w:t xml:space="preserve">                </w:t>
      </w:r>
      <w:r w:rsidR="003F4034">
        <w:rPr>
          <w:szCs w:val="22"/>
        </w:rPr>
        <w:t xml:space="preserve"> -</w:t>
      </w:r>
      <w:r w:rsidRPr="006264BB">
        <w:rPr>
          <w:i/>
          <w:szCs w:val="22"/>
        </w:rPr>
        <w:t>Grazia SURIANO</w:t>
      </w:r>
      <w:r w:rsidR="003F4034">
        <w:rPr>
          <w:szCs w:val="22"/>
        </w:rPr>
        <w:t>-</w:t>
      </w:r>
    </w:p>
    <w:p w:rsidR="00202E86" w:rsidRDefault="00202E86" w:rsidP="0034627A">
      <w:pPr>
        <w:tabs>
          <w:tab w:val="left" w:pos="720"/>
        </w:tabs>
        <w:ind w:left="720" w:hanging="720"/>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0"/>
      </w:tblGrid>
      <w:tr w:rsidR="00DA06F4" w:rsidRPr="00511D70" w:rsidTr="00511D70">
        <w:tc>
          <w:tcPr>
            <w:tcW w:w="9780" w:type="dxa"/>
            <w:shd w:val="clear" w:color="auto" w:fill="FFFF00"/>
          </w:tcPr>
          <w:p w:rsidR="00DA06F4" w:rsidRDefault="00DA06F4" w:rsidP="00CA5D36">
            <w:pPr>
              <w:tabs>
                <w:tab w:val="left" w:pos="720"/>
              </w:tabs>
              <w:rPr>
                <w:sz w:val="20"/>
                <w:szCs w:val="20"/>
              </w:rPr>
            </w:pPr>
            <w:r w:rsidRPr="00F54F61">
              <w:rPr>
                <w:sz w:val="20"/>
                <w:szCs w:val="20"/>
                <w:highlight w:val="yellow"/>
              </w:rPr>
              <w:t>ALLEGATI al</w:t>
            </w:r>
            <w:r w:rsidR="00130B16" w:rsidRPr="00F54F61">
              <w:rPr>
                <w:sz w:val="20"/>
                <w:szCs w:val="20"/>
                <w:highlight w:val="yellow"/>
              </w:rPr>
              <w:t xml:space="preserve"> PIANO ANNUALE </w:t>
            </w:r>
            <w:r w:rsidRPr="00F54F61">
              <w:rPr>
                <w:sz w:val="20"/>
                <w:szCs w:val="20"/>
                <w:highlight w:val="yellow"/>
              </w:rPr>
              <w:t xml:space="preserve">del </w:t>
            </w:r>
            <w:r w:rsidR="00130B16" w:rsidRPr="00F54F61">
              <w:rPr>
                <w:sz w:val="20"/>
                <w:szCs w:val="20"/>
              </w:rPr>
              <w:t>CONSIGLIO di CLASS</w:t>
            </w:r>
            <w:r w:rsidR="00392580" w:rsidRPr="00F54F61">
              <w:rPr>
                <w:sz w:val="20"/>
                <w:szCs w:val="20"/>
              </w:rPr>
              <w:t>E</w:t>
            </w:r>
          </w:p>
          <w:p w:rsidR="003D1AE2" w:rsidRDefault="003D1AE2" w:rsidP="00CA5D36">
            <w:pPr>
              <w:tabs>
                <w:tab w:val="left" w:pos="720"/>
              </w:tabs>
              <w:rPr>
                <w:sz w:val="20"/>
                <w:szCs w:val="20"/>
              </w:rPr>
            </w:pPr>
            <w:r w:rsidRPr="00CA5D36">
              <w:rPr>
                <w:b/>
                <w:sz w:val="20"/>
                <w:szCs w:val="20"/>
              </w:rPr>
              <w:t>a)</w:t>
            </w:r>
            <w:r>
              <w:rPr>
                <w:sz w:val="20"/>
                <w:szCs w:val="20"/>
              </w:rPr>
              <w:t>progettazione unità di</w:t>
            </w:r>
            <w:r w:rsidR="00CA5D36">
              <w:rPr>
                <w:sz w:val="20"/>
                <w:szCs w:val="20"/>
              </w:rPr>
              <w:t xml:space="preserve"> apprendimento</w:t>
            </w:r>
            <w:r>
              <w:rPr>
                <w:sz w:val="20"/>
                <w:szCs w:val="20"/>
              </w:rPr>
              <w:t xml:space="preserve">/Compito di realtà (per aree </w:t>
            </w:r>
            <w:r w:rsidR="00CA5D36">
              <w:rPr>
                <w:sz w:val="20"/>
                <w:szCs w:val="20"/>
              </w:rPr>
              <w:t xml:space="preserve">linguistica-antropologica, </w:t>
            </w:r>
            <w:r w:rsidR="00CA5D36" w:rsidRPr="00CA5D36">
              <w:rPr>
                <w:sz w:val="20"/>
                <w:szCs w:val="20"/>
              </w:rPr>
              <w:t>area matematico-scientifica-tecnologica, area matematico-scientifica-tecnologica, area linguaggi non verbali</w:t>
            </w:r>
            <w:r w:rsidR="00CA5D36">
              <w:rPr>
                <w:sz w:val="20"/>
                <w:szCs w:val="20"/>
              </w:rPr>
              <w:t xml:space="preserve"> )</w:t>
            </w:r>
          </w:p>
          <w:p w:rsidR="00CA5D36" w:rsidRDefault="00CA5D36" w:rsidP="00CA5D36">
            <w:pPr>
              <w:tabs>
                <w:tab w:val="left" w:pos="720"/>
              </w:tabs>
              <w:rPr>
                <w:sz w:val="20"/>
                <w:szCs w:val="20"/>
              </w:rPr>
            </w:pPr>
          </w:p>
          <w:p w:rsidR="003D1AE2" w:rsidRPr="00F54F61" w:rsidRDefault="003D1AE2" w:rsidP="00CA5D36">
            <w:pPr>
              <w:tabs>
                <w:tab w:val="left" w:pos="720"/>
              </w:tabs>
              <w:rPr>
                <w:sz w:val="20"/>
                <w:szCs w:val="20"/>
              </w:rPr>
            </w:pPr>
            <w:r w:rsidRPr="00CA5D36">
              <w:rPr>
                <w:b/>
                <w:sz w:val="20"/>
                <w:szCs w:val="20"/>
              </w:rPr>
              <w:t>b)</w:t>
            </w:r>
            <w:r>
              <w:rPr>
                <w:sz w:val="20"/>
                <w:szCs w:val="20"/>
              </w:rPr>
              <w:t>Piano annuale disciplinare di tutti i docenti del Consiglio di Classe</w:t>
            </w:r>
            <w:r w:rsidR="00CA5D36">
              <w:rPr>
                <w:sz w:val="20"/>
                <w:szCs w:val="20"/>
              </w:rPr>
              <w:t>.</w:t>
            </w:r>
          </w:p>
        </w:tc>
      </w:tr>
    </w:tbl>
    <w:p w:rsidR="004B7ED6" w:rsidRPr="006264BB" w:rsidRDefault="004B7ED6" w:rsidP="00CA5D36">
      <w:pPr>
        <w:rPr>
          <w:sz w:val="22"/>
        </w:rPr>
      </w:pPr>
      <w:bookmarkStart w:id="0" w:name="page2"/>
      <w:bookmarkEnd w:id="0"/>
    </w:p>
    <w:p w:rsidR="004B7ED6" w:rsidRPr="006264BB" w:rsidRDefault="004B7ED6" w:rsidP="00E31FEB">
      <w:pPr>
        <w:rPr>
          <w:sz w:val="22"/>
        </w:rPr>
      </w:pPr>
    </w:p>
    <w:p w:rsidR="004B7ED6" w:rsidRPr="006264BB" w:rsidRDefault="004B7ED6" w:rsidP="00E31FEB">
      <w:pPr>
        <w:rPr>
          <w:sz w:val="22"/>
        </w:rPr>
      </w:pPr>
    </w:p>
    <w:p w:rsidR="004B7ED6" w:rsidRPr="006264BB" w:rsidRDefault="004B7ED6" w:rsidP="00E31FEB">
      <w:pPr>
        <w:rPr>
          <w:sz w:val="22"/>
        </w:rPr>
      </w:pPr>
    </w:p>
    <w:sectPr w:rsidR="004B7ED6" w:rsidRPr="006264BB" w:rsidSect="00BF71E1">
      <w:headerReference w:type="even" r:id="rId10"/>
      <w:headerReference w:type="default" r:id="rId11"/>
      <w:footerReference w:type="even" r:id="rId12"/>
      <w:footerReference w:type="default" r:id="rId13"/>
      <w:headerReference w:type="first" r:id="rId14"/>
      <w:footerReference w:type="first" r:id="rId15"/>
      <w:pgSz w:w="11906" w:h="16838"/>
      <w:pgMar w:top="1616"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10" w:rsidRDefault="00331E10">
      <w:r>
        <w:separator/>
      </w:r>
    </w:p>
  </w:endnote>
  <w:endnote w:type="continuationSeparator" w:id="0">
    <w:p w:rsidR="00331E10" w:rsidRDefault="00331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1D" w:rsidRDefault="00A32B1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1D" w:rsidRPr="0073549D" w:rsidRDefault="00A32B1D" w:rsidP="0073549D">
    <w:pPr>
      <w:tabs>
        <w:tab w:val="center" w:pos="4819"/>
        <w:tab w:val="right" w:pos="9638"/>
      </w:tabs>
      <w:jc w:val="center"/>
      <w:rPr>
        <w:rFonts w:ascii="Arial" w:hAnsi="Arial"/>
        <w:sz w:val="10"/>
        <w:szCs w:val="20"/>
        <w:lang w:val="en-US"/>
      </w:rPr>
    </w:pPr>
    <w:r w:rsidRPr="0073549D">
      <w:rPr>
        <w:rFonts w:ascii="Arial" w:hAnsi="Arial"/>
        <w:sz w:val="10"/>
        <w:szCs w:val="20"/>
        <w:lang w:val="en-US"/>
      </w:rPr>
      <w:fldChar w:fldCharType="begin"/>
    </w:r>
    <w:r w:rsidRPr="0073549D">
      <w:rPr>
        <w:rFonts w:ascii="Arial" w:hAnsi="Arial"/>
        <w:sz w:val="10"/>
        <w:szCs w:val="20"/>
        <w:lang w:val="en-US"/>
      </w:rPr>
      <w:instrText xml:space="preserve"> PAGE </w:instrText>
    </w:r>
    <w:r w:rsidRPr="0073549D">
      <w:rPr>
        <w:rFonts w:ascii="Arial" w:hAnsi="Arial"/>
        <w:sz w:val="10"/>
        <w:szCs w:val="20"/>
        <w:lang w:val="en-US"/>
      </w:rPr>
      <w:fldChar w:fldCharType="separate"/>
    </w:r>
    <w:r w:rsidR="00D91476">
      <w:rPr>
        <w:rFonts w:ascii="Arial" w:hAnsi="Arial"/>
        <w:noProof/>
        <w:sz w:val="10"/>
        <w:szCs w:val="20"/>
        <w:lang w:val="en-US"/>
      </w:rPr>
      <w:t>10</w:t>
    </w:r>
    <w:r w:rsidRPr="0073549D">
      <w:rPr>
        <w:rFonts w:ascii="Arial" w:hAnsi="Arial"/>
        <w:sz w:val="10"/>
        <w:szCs w:val="20"/>
        <w:lang w:val="en-US"/>
      </w:rPr>
      <w:fldChar w:fldCharType="end"/>
    </w:r>
    <w:r w:rsidRPr="0073549D">
      <w:rPr>
        <w:rFonts w:ascii="Arial" w:hAnsi="Arial"/>
        <w:sz w:val="10"/>
        <w:szCs w:val="20"/>
        <w:lang w:val="en-US"/>
      </w:rPr>
      <w:t xml:space="preserve"> di </w:t>
    </w:r>
    <w:r w:rsidRPr="0073549D">
      <w:rPr>
        <w:rFonts w:ascii="Arial" w:hAnsi="Arial"/>
        <w:sz w:val="10"/>
        <w:szCs w:val="20"/>
        <w:lang w:val="en-US"/>
      </w:rPr>
      <w:fldChar w:fldCharType="begin"/>
    </w:r>
    <w:r w:rsidRPr="0073549D">
      <w:rPr>
        <w:rFonts w:ascii="Arial" w:hAnsi="Arial"/>
        <w:sz w:val="10"/>
        <w:szCs w:val="20"/>
        <w:lang w:val="en-US"/>
      </w:rPr>
      <w:instrText xml:space="preserve"> NUMPAGES </w:instrText>
    </w:r>
    <w:r w:rsidRPr="0073549D">
      <w:rPr>
        <w:rFonts w:ascii="Arial" w:hAnsi="Arial"/>
        <w:sz w:val="10"/>
        <w:szCs w:val="20"/>
        <w:lang w:val="en-US"/>
      </w:rPr>
      <w:fldChar w:fldCharType="separate"/>
    </w:r>
    <w:r w:rsidR="00D91476">
      <w:rPr>
        <w:rFonts w:ascii="Arial" w:hAnsi="Arial"/>
        <w:noProof/>
        <w:sz w:val="10"/>
        <w:szCs w:val="20"/>
        <w:lang w:val="en-US"/>
      </w:rPr>
      <w:t>10</w:t>
    </w:r>
    <w:r w:rsidRPr="0073549D">
      <w:rPr>
        <w:rFonts w:ascii="Arial" w:hAnsi="Arial"/>
        <w:sz w:val="10"/>
        <w:szCs w:val="20"/>
        <w:lang w:val="en-US"/>
      </w:rPr>
      <w:fldChar w:fldCharType="end"/>
    </w:r>
  </w:p>
  <w:p w:rsidR="00A32B1D" w:rsidRDefault="00A32B1D" w:rsidP="00BF71E1">
    <w:pPr>
      <w:pStyle w:val="Pidipagina"/>
      <w:pBdr>
        <w:top w:val="single" w:sz="4" w:space="1" w:color="808080"/>
      </w:pBdr>
      <w:ind w:left="-113" w:right="-113"/>
      <w:jc w:val="center"/>
      <w:rPr>
        <w:rFonts w:ascii="Verdana" w:hAnsi="Verdana"/>
        <w:sz w:val="16"/>
        <w:szCs w:val="16"/>
      </w:rPr>
    </w:pPr>
  </w:p>
  <w:p w:rsidR="00A32B1D" w:rsidRPr="00BF71E1" w:rsidRDefault="00A32B1D" w:rsidP="00BF71E1">
    <w:pPr>
      <w:pStyle w:val="Pidipagina"/>
      <w:jc w:val="center"/>
      <w:rPr>
        <w:rFonts w:ascii="Verdana" w:hAnsi="Verdana"/>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1D" w:rsidRDefault="00A32B1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10" w:rsidRDefault="00331E10">
      <w:r>
        <w:separator/>
      </w:r>
    </w:p>
  </w:footnote>
  <w:footnote w:type="continuationSeparator" w:id="0">
    <w:p w:rsidR="00331E10" w:rsidRDefault="00331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1D" w:rsidRDefault="00A32B1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1D" w:rsidRDefault="00A32B1D" w:rsidP="00BF71E1">
    <w:pPr>
      <w:pStyle w:val="Intestazione"/>
      <w:jc w:val="right"/>
      <w:rPr>
        <w:noProof/>
        <w:sz w:val="20"/>
        <w:szCs w:val="20"/>
      </w:rPr>
    </w:pPr>
    <w:r>
      <w:rPr>
        <w:noProof/>
        <w:sz w:val="20"/>
        <w:szCs w:val="20"/>
      </w:rPr>
      <w:t xml:space="preserve">Istituto Comprensivo </w:t>
    </w:r>
  </w:p>
  <w:p w:rsidR="00A32B1D" w:rsidRDefault="00A32B1D" w:rsidP="00BF71E1">
    <w:pPr>
      <w:pStyle w:val="Intestazione"/>
      <w:jc w:val="right"/>
      <w:rPr>
        <w:i/>
        <w:sz w:val="20"/>
        <w:szCs w:val="20"/>
      </w:rPr>
    </w:pPr>
    <w:r>
      <w:rPr>
        <w:noProof/>
        <w:sz w:val="20"/>
        <w:szCs w:val="20"/>
      </w:rPr>
      <w:t>"VerdiCafaro</w:t>
    </w:r>
  </w:p>
  <w:p w:rsidR="00A32B1D" w:rsidRPr="00D4787A" w:rsidRDefault="00A32B1D" w:rsidP="00BF71E1">
    <w:pPr>
      <w:pStyle w:val="Intestazione"/>
      <w:pBdr>
        <w:bottom w:val="single" w:sz="4" w:space="1" w:color="808080"/>
      </w:pBdr>
      <w:ind w:left="4860"/>
      <w:jc w:val="center"/>
      <w:rPr>
        <w:i/>
        <w:sz w:val="4"/>
        <w:szCs w:val="20"/>
      </w:rPr>
    </w:pPr>
  </w:p>
  <w:p w:rsidR="00A32B1D" w:rsidRPr="00BF71E1" w:rsidRDefault="00A32B1D" w:rsidP="00BF71E1">
    <w:pPr>
      <w:pStyle w:val="Intestazione"/>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1D" w:rsidRDefault="00A32B1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220085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216231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190CDE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DED726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7FDCC23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4B71817"/>
    <w:multiLevelType w:val="hybridMultilevel"/>
    <w:tmpl w:val="BCE428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06744037"/>
    <w:multiLevelType w:val="hybridMultilevel"/>
    <w:tmpl w:val="126870E6"/>
    <w:lvl w:ilvl="0" w:tplc="6FBCE34A">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6">
    <w:nsid w:val="083E57A2"/>
    <w:multiLevelType w:val="hybridMultilevel"/>
    <w:tmpl w:val="6A304184"/>
    <w:lvl w:ilvl="0" w:tplc="04100011">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nsid w:val="0A0632D2"/>
    <w:multiLevelType w:val="hybridMultilevel"/>
    <w:tmpl w:val="5D482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11D4338"/>
    <w:multiLevelType w:val="hybridMultilevel"/>
    <w:tmpl w:val="EE164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5656E76"/>
    <w:multiLevelType w:val="hybridMultilevel"/>
    <w:tmpl w:val="4DAC29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2BA80AB3"/>
    <w:multiLevelType w:val="hybridMultilevel"/>
    <w:tmpl w:val="347E1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6F7176"/>
    <w:multiLevelType w:val="hybridMultilevel"/>
    <w:tmpl w:val="F502CD4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E060D7"/>
    <w:multiLevelType w:val="hybridMultilevel"/>
    <w:tmpl w:val="BB5ADD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E622EF1"/>
    <w:multiLevelType w:val="multilevel"/>
    <w:tmpl w:val="41D0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774D1B"/>
    <w:multiLevelType w:val="hybridMultilevel"/>
    <w:tmpl w:val="72D49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A160C57"/>
    <w:multiLevelType w:val="multilevel"/>
    <w:tmpl w:val="16EE2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E690577"/>
    <w:multiLevelType w:val="hybridMultilevel"/>
    <w:tmpl w:val="149279FE"/>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3"/>
  </w:num>
  <w:num w:numId="12">
    <w:abstractNumId w:val="8"/>
  </w:num>
  <w:num w:numId="13">
    <w:abstractNumId w:val="9"/>
  </w:num>
  <w:num w:numId="14">
    <w:abstractNumId w:val="10"/>
  </w:num>
  <w:num w:numId="15">
    <w:abstractNumId w:val="11"/>
  </w:num>
  <w:num w:numId="16">
    <w:abstractNumId w:val="12"/>
  </w:num>
  <w:num w:numId="17">
    <w:abstractNumId w:val="17"/>
  </w:num>
  <w:num w:numId="18">
    <w:abstractNumId w:val="20"/>
  </w:num>
  <w:num w:numId="19">
    <w:abstractNumId w:val="14"/>
  </w:num>
  <w:num w:numId="20">
    <w:abstractNumId w:val="24"/>
  </w:num>
  <w:num w:numId="21">
    <w:abstractNumId w:val="18"/>
  </w:num>
  <w:num w:numId="22">
    <w:abstractNumId w:val="19"/>
  </w:num>
  <w:num w:numId="23">
    <w:abstractNumId w:val="23"/>
  </w:num>
  <w:num w:numId="24">
    <w:abstractNumId w:val="26"/>
  </w:num>
  <w:num w:numId="25">
    <w:abstractNumId w:val="22"/>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FELayout/>
  </w:compat>
  <w:rsids>
    <w:rsidRoot w:val="00132C33"/>
    <w:rsid w:val="000056BB"/>
    <w:rsid w:val="00012D63"/>
    <w:rsid w:val="00031019"/>
    <w:rsid w:val="00032D4F"/>
    <w:rsid w:val="00042DFE"/>
    <w:rsid w:val="000632CC"/>
    <w:rsid w:val="0007276A"/>
    <w:rsid w:val="00083EF7"/>
    <w:rsid w:val="000B0DF0"/>
    <w:rsid w:val="000C6520"/>
    <w:rsid w:val="000D3E94"/>
    <w:rsid w:val="000D67CF"/>
    <w:rsid w:val="000E667E"/>
    <w:rsid w:val="001021B1"/>
    <w:rsid w:val="0010548F"/>
    <w:rsid w:val="0012406A"/>
    <w:rsid w:val="00130B16"/>
    <w:rsid w:val="00132C33"/>
    <w:rsid w:val="0017011D"/>
    <w:rsid w:val="001A30EA"/>
    <w:rsid w:val="001B6609"/>
    <w:rsid w:val="001D08CB"/>
    <w:rsid w:val="001E7481"/>
    <w:rsid w:val="001F0439"/>
    <w:rsid w:val="001F739A"/>
    <w:rsid w:val="002000EA"/>
    <w:rsid w:val="00201F93"/>
    <w:rsid w:val="00202B8C"/>
    <w:rsid w:val="00202E86"/>
    <w:rsid w:val="00203461"/>
    <w:rsid w:val="00212299"/>
    <w:rsid w:val="00212D28"/>
    <w:rsid w:val="00217C3A"/>
    <w:rsid w:val="0022551C"/>
    <w:rsid w:val="0023079D"/>
    <w:rsid w:val="00243993"/>
    <w:rsid w:val="002455DF"/>
    <w:rsid w:val="002701E0"/>
    <w:rsid w:val="00283057"/>
    <w:rsid w:val="002929DC"/>
    <w:rsid w:val="002B7310"/>
    <w:rsid w:val="002C011A"/>
    <w:rsid w:val="002C7262"/>
    <w:rsid w:val="002D1B02"/>
    <w:rsid w:val="002D1C64"/>
    <w:rsid w:val="002E737B"/>
    <w:rsid w:val="002F7A63"/>
    <w:rsid w:val="003044EE"/>
    <w:rsid w:val="00327AEB"/>
    <w:rsid w:val="00331E10"/>
    <w:rsid w:val="00335A9D"/>
    <w:rsid w:val="0034627A"/>
    <w:rsid w:val="00346D65"/>
    <w:rsid w:val="0037211F"/>
    <w:rsid w:val="00392580"/>
    <w:rsid w:val="003B6B28"/>
    <w:rsid w:val="003C3F9E"/>
    <w:rsid w:val="003D1AE2"/>
    <w:rsid w:val="003D5BFE"/>
    <w:rsid w:val="003E25AB"/>
    <w:rsid w:val="003E5F40"/>
    <w:rsid w:val="003F0159"/>
    <w:rsid w:val="003F4034"/>
    <w:rsid w:val="00421BF4"/>
    <w:rsid w:val="00422D37"/>
    <w:rsid w:val="00424191"/>
    <w:rsid w:val="0044430D"/>
    <w:rsid w:val="00453825"/>
    <w:rsid w:val="00481A06"/>
    <w:rsid w:val="00482BA2"/>
    <w:rsid w:val="00490DCF"/>
    <w:rsid w:val="004940AE"/>
    <w:rsid w:val="004A5556"/>
    <w:rsid w:val="004A6A21"/>
    <w:rsid w:val="004B4C78"/>
    <w:rsid w:val="004B7ED6"/>
    <w:rsid w:val="004C585F"/>
    <w:rsid w:val="004D14ED"/>
    <w:rsid w:val="004D3F61"/>
    <w:rsid w:val="004E16B3"/>
    <w:rsid w:val="004E1E31"/>
    <w:rsid w:val="004F1F95"/>
    <w:rsid w:val="00510935"/>
    <w:rsid w:val="00511D70"/>
    <w:rsid w:val="005334E2"/>
    <w:rsid w:val="00537BCF"/>
    <w:rsid w:val="00542493"/>
    <w:rsid w:val="00550A35"/>
    <w:rsid w:val="005848F4"/>
    <w:rsid w:val="00584BFE"/>
    <w:rsid w:val="0058775C"/>
    <w:rsid w:val="0059353E"/>
    <w:rsid w:val="005B16BA"/>
    <w:rsid w:val="005B621F"/>
    <w:rsid w:val="005D0E75"/>
    <w:rsid w:val="006264BB"/>
    <w:rsid w:val="00627FD3"/>
    <w:rsid w:val="00630E4E"/>
    <w:rsid w:val="00632A85"/>
    <w:rsid w:val="00653CC7"/>
    <w:rsid w:val="00656621"/>
    <w:rsid w:val="0065708F"/>
    <w:rsid w:val="00666A3C"/>
    <w:rsid w:val="006769B7"/>
    <w:rsid w:val="00690098"/>
    <w:rsid w:val="00697D68"/>
    <w:rsid w:val="006A3A89"/>
    <w:rsid w:val="006A414C"/>
    <w:rsid w:val="006A5296"/>
    <w:rsid w:val="006C613D"/>
    <w:rsid w:val="006F3EB7"/>
    <w:rsid w:val="007018B2"/>
    <w:rsid w:val="00706DFB"/>
    <w:rsid w:val="0073549D"/>
    <w:rsid w:val="00750A30"/>
    <w:rsid w:val="00761239"/>
    <w:rsid w:val="00763B6A"/>
    <w:rsid w:val="00797CCE"/>
    <w:rsid w:val="007B42A9"/>
    <w:rsid w:val="007B6A55"/>
    <w:rsid w:val="007C44BD"/>
    <w:rsid w:val="007C4BF7"/>
    <w:rsid w:val="007E1A3F"/>
    <w:rsid w:val="007F26ED"/>
    <w:rsid w:val="008007DE"/>
    <w:rsid w:val="00801D72"/>
    <w:rsid w:val="00804C04"/>
    <w:rsid w:val="008118FE"/>
    <w:rsid w:val="0084124F"/>
    <w:rsid w:val="00855A1D"/>
    <w:rsid w:val="0086035A"/>
    <w:rsid w:val="00875DFA"/>
    <w:rsid w:val="0088178E"/>
    <w:rsid w:val="0089564B"/>
    <w:rsid w:val="008B3C2E"/>
    <w:rsid w:val="008F71AE"/>
    <w:rsid w:val="0090014F"/>
    <w:rsid w:val="0090564A"/>
    <w:rsid w:val="00906A99"/>
    <w:rsid w:val="0093753A"/>
    <w:rsid w:val="00942AB2"/>
    <w:rsid w:val="009745B5"/>
    <w:rsid w:val="0097623F"/>
    <w:rsid w:val="0098189B"/>
    <w:rsid w:val="009913C2"/>
    <w:rsid w:val="0099333A"/>
    <w:rsid w:val="009A5804"/>
    <w:rsid w:val="009C59D9"/>
    <w:rsid w:val="009E5438"/>
    <w:rsid w:val="00A16813"/>
    <w:rsid w:val="00A2109C"/>
    <w:rsid w:val="00A32B1D"/>
    <w:rsid w:val="00A36BBD"/>
    <w:rsid w:val="00A44973"/>
    <w:rsid w:val="00A45040"/>
    <w:rsid w:val="00A676A0"/>
    <w:rsid w:val="00A7212F"/>
    <w:rsid w:val="00A86565"/>
    <w:rsid w:val="00AA1A53"/>
    <w:rsid w:val="00AA713D"/>
    <w:rsid w:val="00AB328E"/>
    <w:rsid w:val="00AB7E35"/>
    <w:rsid w:val="00AC4317"/>
    <w:rsid w:val="00AC54A8"/>
    <w:rsid w:val="00AE6523"/>
    <w:rsid w:val="00AF411A"/>
    <w:rsid w:val="00AF4CE8"/>
    <w:rsid w:val="00B12111"/>
    <w:rsid w:val="00B20C84"/>
    <w:rsid w:val="00B21478"/>
    <w:rsid w:val="00B2208B"/>
    <w:rsid w:val="00B44AB6"/>
    <w:rsid w:val="00B528A7"/>
    <w:rsid w:val="00B55415"/>
    <w:rsid w:val="00B5564D"/>
    <w:rsid w:val="00B60AA6"/>
    <w:rsid w:val="00B64A88"/>
    <w:rsid w:val="00B64C44"/>
    <w:rsid w:val="00B82781"/>
    <w:rsid w:val="00B87B58"/>
    <w:rsid w:val="00B90137"/>
    <w:rsid w:val="00B911B0"/>
    <w:rsid w:val="00B92FE1"/>
    <w:rsid w:val="00B97463"/>
    <w:rsid w:val="00BA46D5"/>
    <w:rsid w:val="00BB0D47"/>
    <w:rsid w:val="00BC751C"/>
    <w:rsid w:val="00BD0A72"/>
    <w:rsid w:val="00BD3475"/>
    <w:rsid w:val="00BF71E1"/>
    <w:rsid w:val="00C051F2"/>
    <w:rsid w:val="00C055FC"/>
    <w:rsid w:val="00C208CF"/>
    <w:rsid w:val="00C27A48"/>
    <w:rsid w:val="00C448DB"/>
    <w:rsid w:val="00C4644D"/>
    <w:rsid w:val="00C534CB"/>
    <w:rsid w:val="00C7361A"/>
    <w:rsid w:val="00C82917"/>
    <w:rsid w:val="00CA5D36"/>
    <w:rsid w:val="00CB464A"/>
    <w:rsid w:val="00CB66DE"/>
    <w:rsid w:val="00CC0BD2"/>
    <w:rsid w:val="00CC5751"/>
    <w:rsid w:val="00CD71D1"/>
    <w:rsid w:val="00CE1D59"/>
    <w:rsid w:val="00CE50C3"/>
    <w:rsid w:val="00CF220C"/>
    <w:rsid w:val="00CF4787"/>
    <w:rsid w:val="00D115DA"/>
    <w:rsid w:val="00D14157"/>
    <w:rsid w:val="00D2218D"/>
    <w:rsid w:val="00D323B8"/>
    <w:rsid w:val="00D4038F"/>
    <w:rsid w:val="00D6334F"/>
    <w:rsid w:val="00D878B5"/>
    <w:rsid w:val="00D91476"/>
    <w:rsid w:val="00DA00FE"/>
    <w:rsid w:val="00DA06F4"/>
    <w:rsid w:val="00DA7CDA"/>
    <w:rsid w:val="00DB36AD"/>
    <w:rsid w:val="00DB3C73"/>
    <w:rsid w:val="00DC33F5"/>
    <w:rsid w:val="00DE5149"/>
    <w:rsid w:val="00E110EA"/>
    <w:rsid w:val="00E13412"/>
    <w:rsid w:val="00E168FF"/>
    <w:rsid w:val="00E259CD"/>
    <w:rsid w:val="00E31FEB"/>
    <w:rsid w:val="00E52B9D"/>
    <w:rsid w:val="00E70598"/>
    <w:rsid w:val="00E731C7"/>
    <w:rsid w:val="00E924E9"/>
    <w:rsid w:val="00EA0B04"/>
    <w:rsid w:val="00ED15C0"/>
    <w:rsid w:val="00ED2B2E"/>
    <w:rsid w:val="00EE3DAA"/>
    <w:rsid w:val="00EF7762"/>
    <w:rsid w:val="00F03510"/>
    <w:rsid w:val="00F05C6F"/>
    <w:rsid w:val="00F14BA7"/>
    <w:rsid w:val="00F24C11"/>
    <w:rsid w:val="00F47771"/>
    <w:rsid w:val="00F54F61"/>
    <w:rsid w:val="00F6662E"/>
    <w:rsid w:val="00F7225B"/>
    <w:rsid w:val="00F75AF5"/>
    <w:rsid w:val="00F777A2"/>
    <w:rsid w:val="00F80152"/>
    <w:rsid w:val="00F92ADC"/>
    <w:rsid w:val="00F9663E"/>
    <w:rsid w:val="00FA7FC6"/>
    <w:rsid w:val="00FB28FF"/>
    <w:rsid w:val="00FB63AF"/>
    <w:rsid w:val="00FB753A"/>
    <w:rsid w:val="00FC0CFA"/>
    <w:rsid w:val="00FC3597"/>
    <w:rsid w:val="00FD06E7"/>
    <w:rsid w:val="00FE28BF"/>
    <w:rsid w:val="00FE2B82"/>
    <w:rsid w:val="00FE685C"/>
    <w:rsid w:val="00FF00A0"/>
    <w:rsid w:val="00FF53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2C33"/>
    <w:pPr>
      <w:jc w:val="both"/>
    </w:pPr>
    <w:rPr>
      <w:rFonts w:eastAsia="Times New Roman"/>
      <w:sz w:val="24"/>
      <w:szCs w:val="24"/>
    </w:rPr>
  </w:style>
  <w:style w:type="paragraph" w:styleId="Titolo1">
    <w:name w:val="heading 1"/>
    <w:basedOn w:val="Normale"/>
    <w:next w:val="Corpodeltesto-rientroiniziale"/>
    <w:qFormat/>
    <w:rsid w:val="005B621F"/>
    <w:pPr>
      <w:keepNext/>
      <w:shd w:val="pct10" w:color="auto" w:fill="auto"/>
      <w:jc w:val="center"/>
      <w:outlineLvl w:val="0"/>
    </w:pPr>
    <w:rPr>
      <w:b/>
      <w:bCs/>
      <w:kern w:val="28"/>
      <w:sz w:val="36"/>
      <w:szCs w:val="36"/>
    </w:rPr>
  </w:style>
  <w:style w:type="paragraph" w:styleId="Titolo2">
    <w:name w:val="heading 2"/>
    <w:basedOn w:val="Normale"/>
    <w:next w:val="Corpodeltesto-rientroiniziale"/>
    <w:qFormat/>
    <w:rsid w:val="005B621F"/>
    <w:pPr>
      <w:keepNext/>
      <w:spacing w:before="160" w:after="120"/>
      <w:jc w:val="left"/>
      <w:outlineLvl w:val="1"/>
    </w:pPr>
    <w:rPr>
      <w:b/>
      <w:bCs/>
      <w:kern w:val="28"/>
      <w:sz w:val="32"/>
      <w:szCs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unhideWhenUsed/>
    <w:rsid w:val="00132C33"/>
    <w:rPr>
      <w:color w:val="0000FF"/>
      <w:u w:val="single"/>
    </w:rPr>
  </w:style>
  <w:style w:type="table" w:styleId="Grigliatabella">
    <w:name w:val="Table Grid"/>
    <w:basedOn w:val="Tabellanormale"/>
    <w:rsid w:val="00706DF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4D3F61"/>
    <w:rPr>
      <w:rFonts w:ascii="Tahoma" w:hAnsi="Tahoma" w:cs="Tahoma"/>
      <w:sz w:val="16"/>
      <w:szCs w:val="16"/>
    </w:rPr>
  </w:style>
  <w:style w:type="character" w:styleId="Rimandocommento">
    <w:name w:val="annotation reference"/>
    <w:rsid w:val="00801D72"/>
    <w:rPr>
      <w:sz w:val="16"/>
      <w:szCs w:val="16"/>
    </w:rPr>
  </w:style>
  <w:style w:type="paragraph" w:styleId="Testocommento">
    <w:name w:val="annotation text"/>
    <w:basedOn w:val="Normale"/>
    <w:link w:val="TestocommentoCarattere"/>
    <w:rsid w:val="00801D72"/>
    <w:rPr>
      <w:sz w:val="20"/>
      <w:szCs w:val="20"/>
    </w:rPr>
  </w:style>
  <w:style w:type="character" w:customStyle="1" w:styleId="TestocommentoCarattere">
    <w:name w:val="Testo commento Carattere"/>
    <w:link w:val="Testocommento"/>
    <w:rsid w:val="00801D72"/>
    <w:rPr>
      <w:rFonts w:eastAsia="Times New Roman"/>
    </w:rPr>
  </w:style>
  <w:style w:type="paragraph" w:styleId="Soggettocommento">
    <w:name w:val="annotation subject"/>
    <w:basedOn w:val="Testocommento"/>
    <w:next w:val="Testocommento"/>
    <w:link w:val="SoggettocommentoCarattere"/>
    <w:rsid w:val="00801D72"/>
    <w:rPr>
      <w:b/>
      <w:bCs/>
    </w:rPr>
  </w:style>
  <w:style w:type="character" w:customStyle="1" w:styleId="SoggettocommentoCarattere">
    <w:name w:val="Soggetto commento Carattere"/>
    <w:link w:val="Soggettocommento"/>
    <w:rsid w:val="00801D72"/>
    <w:rPr>
      <w:rFonts w:eastAsia="Times New Roman"/>
      <w:b/>
      <w:bCs/>
    </w:rPr>
  </w:style>
  <w:style w:type="paragraph" w:styleId="Intestazione">
    <w:name w:val="header"/>
    <w:basedOn w:val="Normale"/>
    <w:rsid w:val="00BF71E1"/>
    <w:pPr>
      <w:tabs>
        <w:tab w:val="center" w:pos="4819"/>
        <w:tab w:val="right" w:pos="9638"/>
      </w:tabs>
    </w:pPr>
  </w:style>
  <w:style w:type="paragraph" w:styleId="Pidipagina">
    <w:name w:val="footer"/>
    <w:basedOn w:val="Normale"/>
    <w:rsid w:val="00BF71E1"/>
    <w:pPr>
      <w:tabs>
        <w:tab w:val="center" w:pos="4819"/>
        <w:tab w:val="right" w:pos="9638"/>
      </w:tabs>
    </w:pPr>
  </w:style>
  <w:style w:type="character" w:styleId="Enfasigrassetto">
    <w:name w:val="Strong"/>
    <w:qFormat/>
    <w:rsid w:val="00421BF4"/>
    <w:rPr>
      <w:b/>
      <w:bCs/>
    </w:rPr>
  </w:style>
  <w:style w:type="character" w:customStyle="1" w:styleId="apple-converted-space">
    <w:name w:val="apple-converted-space"/>
    <w:rsid w:val="00421BF4"/>
  </w:style>
  <w:style w:type="character" w:styleId="Enfasicorsivo">
    <w:name w:val="Emphasis"/>
    <w:qFormat/>
    <w:rsid w:val="00421BF4"/>
    <w:rPr>
      <w:i/>
      <w:iCs/>
    </w:rPr>
  </w:style>
  <w:style w:type="paragraph" w:customStyle="1" w:styleId="Default">
    <w:name w:val="Default"/>
    <w:rsid w:val="00424191"/>
    <w:pPr>
      <w:suppressAutoHyphens/>
      <w:autoSpaceDE w:val="0"/>
    </w:pPr>
    <w:rPr>
      <w:rFonts w:eastAsia="Times New Roman"/>
      <w:color w:val="000000"/>
      <w:sz w:val="24"/>
      <w:szCs w:val="24"/>
      <w:lang w:eastAsia="ar-SA"/>
    </w:rPr>
  </w:style>
  <w:style w:type="character" w:styleId="Numeropagina">
    <w:name w:val="page number"/>
    <w:basedOn w:val="Carpredefinitoparagrafo"/>
    <w:semiHidden/>
    <w:rsid w:val="00424191"/>
  </w:style>
  <w:style w:type="paragraph" w:styleId="Corpodeltesto">
    <w:name w:val="Body Text"/>
    <w:basedOn w:val="Normale"/>
    <w:link w:val="CorpodeltestoCarattere"/>
    <w:unhideWhenUsed/>
    <w:rsid w:val="007E1A3F"/>
    <w:pPr>
      <w:suppressAutoHyphens/>
      <w:spacing w:after="120"/>
      <w:jc w:val="left"/>
    </w:pPr>
    <w:rPr>
      <w:lang w:eastAsia="ar-SA"/>
    </w:rPr>
  </w:style>
  <w:style w:type="character" w:customStyle="1" w:styleId="CorpodeltestoCarattere">
    <w:name w:val="Corpo del testo Carattere"/>
    <w:link w:val="Corpodeltesto"/>
    <w:rsid w:val="007E1A3F"/>
    <w:rPr>
      <w:sz w:val="24"/>
      <w:szCs w:val="24"/>
      <w:lang w:val="it-IT" w:eastAsia="ar-SA" w:bidi="ar-SA"/>
    </w:rPr>
  </w:style>
  <w:style w:type="paragraph" w:styleId="Paragrafoelenco">
    <w:name w:val="List Paragraph"/>
    <w:basedOn w:val="Normale"/>
    <w:qFormat/>
    <w:rsid w:val="007E1A3F"/>
    <w:pPr>
      <w:suppressAutoHyphens/>
      <w:ind w:left="720"/>
      <w:contextualSpacing/>
      <w:jc w:val="left"/>
    </w:pPr>
    <w:rPr>
      <w:lang w:eastAsia="ar-SA"/>
    </w:rPr>
  </w:style>
  <w:style w:type="paragraph" w:customStyle="1" w:styleId="Corpodeltestocontinuo">
    <w:name w:val="Corpo del testo continuo"/>
    <w:basedOn w:val="Corpodeltesto"/>
    <w:rsid w:val="00F24C11"/>
    <w:pPr>
      <w:keepNext/>
      <w:suppressAutoHyphens w:val="0"/>
      <w:spacing w:after="0"/>
      <w:jc w:val="both"/>
    </w:pPr>
    <w:rPr>
      <w:rFonts w:eastAsia="Calibri"/>
      <w:lang w:eastAsia="it-IT"/>
    </w:rPr>
  </w:style>
  <w:style w:type="paragraph" w:customStyle="1" w:styleId="Corpodeltesto-rientroiniziale">
    <w:name w:val="Corpo del testo-rientro iniziale"/>
    <w:basedOn w:val="Corpodeltestocontinuo"/>
    <w:rsid w:val="006F3EB7"/>
    <w:pPr>
      <w:keepNext w:val="0"/>
      <w:ind w:firstLine="709"/>
    </w:pPr>
  </w:style>
  <w:style w:type="paragraph" w:styleId="Titolo">
    <w:name w:val="Title"/>
    <w:basedOn w:val="Normale"/>
    <w:next w:val="Normale"/>
    <w:link w:val="TitoloCarattere"/>
    <w:qFormat/>
    <w:rsid w:val="00875DFA"/>
    <w:pPr>
      <w:spacing w:before="240" w:after="60"/>
      <w:jc w:val="center"/>
      <w:outlineLvl w:val="0"/>
    </w:pPr>
    <w:rPr>
      <w:rFonts w:ascii="Calibri Light" w:hAnsi="Calibri Light"/>
      <w:b/>
      <w:bCs/>
      <w:kern w:val="28"/>
      <w:sz w:val="32"/>
      <w:szCs w:val="32"/>
    </w:rPr>
  </w:style>
  <w:style w:type="character" w:customStyle="1" w:styleId="TitoloCarattere">
    <w:name w:val="Titolo Carattere"/>
    <w:link w:val="Titolo"/>
    <w:rsid w:val="00875DFA"/>
    <w:rPr>
      <w:rFonts w:ascii="Calibri Light" w:eastAsia="Times New Roman" w:hAnsi="Calibri Light"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03003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ee05300a@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ic86300v@pec.istruzion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2294</Words>
  <Characters>13077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IPOTESI ESEMPLIFICATIVA DI RIORGANIZZAZIONE DEI CONTENUTI DELLA PROGRAMMAZIONE DI DIPARTIMENTO</vt:lpstr>
    </vt:vector>
  </TitlesOfParts>
  <Company>M.I.U.R.</Company>
  <LinksUpToDate>false</LinksUpToDate>
  <CharactersWithSpaces>15341</CharactersWithSpaces>
  <SharedDoc>false</SharedDoc>
  <HLinks>
    <vt:vector size="12" baseType="variant">
      <vt:variant>
        <vt:i4>4259946</vt:i4>
      </vt:variant>
      <vt:variant>
        <vt:i4>3</vt:i4>
      </vt:variant>
      <vt:variant>
        <vt:i4>0</vt:i4>
      </vt:variant>
      <vt:variant>
        <vt:i4>5</vt:i4>
      </vt:variant>
      <vt:variant>
        <vt:lpwstr>mailto:baic86300v@pec.istruzione.it</vt:lpwstr>
      </vt:variant>
      <vt:variant>
        <vt:lpwstr/>
      </vt:variant>
      <vt:variant>
        <vt:i4>917611</vt:i4>
      </vt:variant>
      <vt:variant>
        <vt:i4>0</vt:i4>
      </vt:variant>
      <vt:variant>
        <vt:i4>0</vt:i4>
      </vt:variant>
      <vt:variant>
        <vt:i4>5</vt:i4>
      </vt:variant>
      <vt:variant>
        <vt:lpwstr>mailto:baee05300a@istruzione.it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IPOTESI ESEMPLIFICATIVA DI RIORGANIZZAZIONE DEI CONTENUTI DELLA PROGRAMMAZIONE DI DIPARTIMENTO</dc:title>
  <dc:creator>M.I.U.R.</dc:creator>
  <cp:lastModifiedBy>Grazia_2</cp:lastModifiedBy>
  <cp:revision>3</cp:revision>
  <cp:lastPrinted>2012-09-19T09:41:00Z</cp:lastPrinted>
  <dcterms:created xsi:type="dcterms:W3CDTF">2017-11-01T16:46:00Z</dcterms:created>
  <dcterms:modified xsi:type="dcterms:W3CDTF">2017-11-01T16:46:00Z</dcterms:modified>
</cp:coreProperties>
</file>